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17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778"/>
      </w:tblGrid>
      <w:tr w:rsidR="004C708B" w:rsidRPr="004C708B" w14:paraId="4950671E" w14:textId="77777777" w:rsidTr="00162E75">
        <w:tc>
          <w:tcPr>
            <w:tcW w:w="4400" w:type="dxa"/>
          </w:tcPr>
          <w:p w14:paraId="75F88487" w14:textId="184A0FCC" w:rsidR="00E027A1" w:rsidRPr="004C708B" w:rsidRDefault="00E027A1" w:rsidP="00E027A1">
            <w:pPr>
              <w:jc w:val="center"/>
              <w:rPr>
                <w:rFonts w:cs="Times New Roman"/>
                <w:sz w:val="24"/>
                <w:szCs w:val="24"/>
              </w:rPr>
            </w:pPr>
            <w:r w:rsidRPr="004C708B">
              <w:rPr>
                <w:rFonts w:cs="Times New Roman"/>
                <w:sz w:val="24"/>
                <w:szCs w:val="24"/>
              </w:rPr>
              <w:t xml:space="preserve">UBND XÃ </w:t>
            </w:r>
            <w:r w:rsidR="00162E75" w:rsidRPr="004C708B">
              <w:rPr>
                <w:rFonts w:cs="Times New Roman"/>
                <w:sz w:val="24"/>
                <w:szCs w:val="24"/>
              </w:rPr>
              <w:t>MƯỜNG CHÀ</w:t>
            </w:r>
          </w:p>
          <w:p w14:paraId="5A013457" w14:textId="5621C1AD" w:rsidR="00E027A1" w:rsidRPr="004C708B" w:rsidRDefault="00E027A1" w:rsidP="00E027A1">
            <w:pPr>
              <w:jc w:val="center"/>
              <w:rPr>
                <w:rFonts w:cs="Times New Roman"/>
                <w:b/>
                <w:spacing w:val="-18"/>
                <w:sz w:val="26"/>
                <w:szCs w:val="26"/>
              </w:rPr>
            </w:pPr>
            <w:r w:rsidRPr="004C708B">
              <w:rPr>
                <w:rFonts w:cs="Times New Roman"/>
                <w:b/>
                <w:spacing w:val="-18"/>
                <w:sz w:val="26"/>
                <w:szCs w:val="26"/>
              </w:rPr>
              <w:t xml:space="preserve">TRƯỜNG PTDTBT THCS CHÀ </w:t>
            </w:r>
            <w:r w:rsidR="001C2FB2" w:rsidRPr="004C708B">
              <w:rPr>
                <w:rFonts w:cs="Times New Roman"/>
                <w:b/>
                <w:spacing w:val="-18"/>
                <w:sz w:val="26"/>
                <w:szCs w:val="26"/>
              </w:rPr>
              <w:t>CANG</w:t>
            </w:r>
          </w:p>
          <w:p w14:paraId="0ACA2124" w14:textId="2D57E9C6" w:rsidR="001C2FB2" w:rsidRPr="004C708B" w:rsidRDefault="001C2FB2" w:rsidP="00E027A1">
            <w:pPr>
              <w:jc w:val="center"/>
              <w:rPr>
                <w:rFonts w:cs="Times New Roman"/>
                <w:b/>
              </w:rPr>
            </w:pPr>
            <w:r w:rsidRPr="004C708B">
              <w:rPr>
                <w:rFonts w:cs="Times New Roman"/>
                <w:b/>
                <w:noProof/>
              </w:rPr>
              <mc:AlternateContent>
                <mc:Choice Requires="wps">
                  <w:drawing>
                    <wp:anchor distT="0" distB="0" distL="114300" distR="114300" simplePos="0" relativeHeight="251652096" behindDoc="0" locked="0" layoutInCell="1" allowOverlap="1" wp14:anchorId="54B596DF" wp14:editId="1EBDF409">
                      <wp:simplePos x="0" y="0"/>
                      <wp:positionH relativeFrom="column">
                        <wp:posOffset>629676</wp:posOffset>
                      </wp:positionH>
                      <wp:positionV relativeFrom="paragraph">
                        <wp:posOffset>13824</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ECB3BC1" id="Straight Connector 1"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9.6pt,1.1pt" to="1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AqrAEAAEUDAAAOAAAAZHJzL2Uyb0RvYy54bWysUk1v2zAMvQ/YfxB0b+SkSNcacQq0QXcZ&#10;ugJrfwAjS7YAfUHU4uTfl1LStNtuQ32QKZF8JB/f6nbvLNuphCb4js9nDWfKy9AbP3T85fnh4poz&#10;zOB7sMGrjh8U8tv11y+rKbZqEcZge5UYgXhsp9jxMefYCoFyVA5wFqLy5NQhOch0TYPoE0yE7qxY&#10;NM2VmELqYwpSIdLr5ujk64qvtZL5p9aoMrMdp95yPVM9t+UU6xW0Q4I4GnlqA/6jCwfGU9Ez1AYy&#10;sN/J/APljEwBg84zGZwIWhup6gw0zbz5a5pfI0RVZyFyMJ5pws+DlY+7e/+UiIYpYovxKZUp9jq5&#10;8qf+2L6SdTiTpfaZSXqcL5bfLhviVL75xHtiTJi/q+BYMTpujS9zQAu7H5ipGIW+hZRnHx6MtXUX&#10;1rOp41eXy4IMpAhtIZPpYt9x9ANnYAeSmsypImKwpi/ZBQfTsL23ie2A1r28u7nbLMuGqdofYaX0&#10;BnA8xlXXUQjOZFKjNa7j1035TtnWF3RV9XQa4J2uYm1Df6gsinKjXdWiJ10VMXy8k/1R/etXAAAA&#10;//8DAFBLAwQUAAYACAAAACEAyCS3ItsAAAAGAQAADwAAAGRycy9kb3ducmV2LnhtbEyOT0vDQBDF&#10;70K/wzKCN7sx4J/EbEopCBWk0Cqot012TIK7s2F328Zv77QXPc17vMebX7WYnBUHDHHwpOBmnoFA&#10;ar0ZqFPw9vp0/QAiJk1GW0+o4AcjLOrZRaVL44+0xcMudYJHKJZaQZ/SWEoZ2x6djnM/InH25YPT&#10;iW3opAn6yOPOyjzL7qTTA/GHXo+46rH93u2dgmYTwsft5/toly/bbDPFtQ/Pa6WuLqflI4iEU/or&#10;wwmf0aFmpsbvyURhFRRFzk0FOR+O8+KeRXP2sq7kf/z6FwAA//8DAFBLAQItABQABgAIAAAAIQC2&#10;gziS/gAAAOEBAAATAAAAAAAAAAAAAAAAAAAAAABbQ29udGVudF9UeXBlc10ueG1sUEsBAi0AFAAG&#10;AAgAAAAhADj9If/WAAAAlAEAAAsAAAAAAAAAAAAAAAAALwEAAF9yZWxzLy5yZWxzUEsBAi0AFAAG&#10;AAgAAAAhAKSt0CqsAQAARQMAAA4AAAAAAAAAAAAAAAAALgIAAGRycy9lMm9Eb2MueG1sUEsBAi0A&#10;FAAGAAgAAAAhAMgktyLbAAAABgEAAA8AAAAAAAAAAAAAAAAABgQAAGRycy9kb3ducmV2LnhtbFBL&#10;BQYAAAAABAAEAPMAAAAOBQAAAAA=&#10;" strokecolor="#5b9bd5" strokeweight=".5pt">
                      <v:stroke joinstyle="miter"/>
                    </v:line>
                  </w:pict>
                </mc:Fallback>
              </mc:AlternateContent>
            </w:r>
          </w:p>
          <w:p w14:paraId="7B41CCD6" w14:textId="116733B0" w:rsidR="00E027A1" w:rsidRPr="004C708B" w:rsidRDefault="00E027A1" w:rsidP="00E027A1">
            <w:pPr>
              <w:jc w:val="center"/>
              <w:rPr>
                <w:rFonts w:cs="Times New Roman"/>
                <w:bCs/>
              </w:rPr>
            </w:pPr>
          </w:p>
        </w:tc>
        <w:tc>
          <w:tcPr>
            <w:tcW w:w="5778" w:type="dxa"/>
          </w:tcPr>
          <w:p w14:paraId="265C28C7" w14:textId="77777777" w:rsidR="00E027A1" w:rsidRPr="004C708B" w:rsidRDefault="00E027A1" w:rsidP="00E027A1">
            <w:pPr>
              <w:rPr>
                <w:rFonts w:cs="Times New Roman"/>
                <w:b/>
                <w:spacing w:val="-10"/>
                <w:szCs w:val="28"/>
              </w:rPr>
            </w:pPr>
            <w:r w:rsidRPr="004C708B">
              <w:rPr>
                <w:rFonts w:cs="Times New Roman"/>
                <w:b/>
                <w:spacing w:val="-10"/>
                <w:szCs w:val="28"/>
              </w:rPr>
              <w:t>CỘNG HÒA XÃ HỘI CHỦ NGHĨA VIỆT NAM</w:t>
            </w:r>
          </w:p>
          <w:p w14:paraId="389517A9" w14:textId="77777777" w:rsidR="00E027A1" w:rsidRPr="004C708B" w:rsidRDefault="00E027A1" w:rsidP="00E027A1">
            <w:pPr>
              <w:jc w:val="center"/>
              <w:rPr>
                <w:rFonts w:cs="Times New Roman"/>
                <w:b/>
                <w:spacing w:val="-10"/>
                <w:szCs w:val="28"/>
              </w:rPr>
            </w:pPr>
            <w:r w:rsidRPr="004C708B">
              <w:rPr>
                <w:rFonts w:cs="Times New Roman"/>
                <w:b/>
                <w:spacing w:val="-10"/>
                <w:szCs w:val="28"/>
              </w:rPr>
              <w:t>Độc lập – Tự do – Hanh phúc</w:t>
            </w:r>
          </w:p>
          <w:p w14:paraId="4AB97F2B" w14:textId="77777777" w:rsidR="00E027A1" w:rsidRPr="004C708B" w:rsidRDefault="00E027A1" w:rsidP="00E027A1">
            <w:pPr>
              <w:jc w:val="center"/>
              <w:rPr>
                <w:rFonts w:cs="Times New Roman"/>
                <w:b/>
                <w:sz w:val="27"/>
                <w:szCs w:val="27"/>
              </w:rPr>
            </w:pPr>
            <w:r w:rsidRPr="004C708B">
              <w:rPr>
                <w:rFonts w:cs="Times New Roman"/>
                <w:b/>
                <w:noProof/>
                <w:sz w:val="27"/>
                <w:szCs w:val="27"/>
              </w:rPr>
              <mc:AlternateContent>
                <mc:Choice Requires="wps">
                  <w:drawing>
                    <wp:anchor distT="0" distB="0" distL="114300" distR="114300" simplePos="0" relativeHeight="251656192" behindDoc="0" locked="0" layoutInCell="1" allowOverlap="1" wp14:anchorId="54BE3E5E" wp14:editId="216B7E62">
                      <wp:simplePos x="0" y="0"/>
                      <wp:positionH relativeFrom="column">
                        <wp:posOffset>648970</wp:posOffset>
                      </wp:positionH>
                      <wp:positionV relativeFrom="paragraph">
                        <wp:posOffset>36830</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25586C"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xrAEAAEUDAAAOAAAAZHJzL2Uyb0RvYy54bWysUk1v2zAMvQ/YfxB0X+RmSNAaUQq0QXcZ&#10;tgLbfgAjS7YAfUHU4uTfj1LStNtuw3yQKZF8JB/f5v7oHTvojDYGyW8WHWc6qDjYMEr+4/vTh1vO&#10;sEAYwMWgJT9p5Pfb9+82c+r1Mk7RDTozAgnYz0nyqZTUC4Fq0h5wEZMO5DQxeyh0zaMYMsyE7p1Y&#10;dt1azDEPKUelEel1d3bybcM3Rqvy1RjUhTnJqbfSztzOfT3FdgP9mCFNVl3agH/owoMNVPQKtYMC&#10;7Ge2f0F5q3LEaMpCRS+iMVbpNgNNc9P9Mc23CZJusxA5mK404f+DVV8Oj+E5Ew1zwh7Tc65THE32&#10;9U/9sWMj63QlSx8LU/S47Nbru+WKM/XiE6+JKWP5pKNn1ZDc2VDngB4On7FQMQp9CanPIT5Z59ou&#10;XGCz5OuPK9qWAlKEcVDI9GmQHMPIGbiRpKZKbogYnR1qdsXBPO4fXWYHoHWvHu4edqu6Yar2W1gt&#10;vQOcznHNdRaCt4XU6KyX/Lar3yXbhYqum54uA7zSVa19HE6NRVFvtKtW9KKrKoa3d7Lfqn/7CwAA&#10;//8DAFBLAwQUAAYACAAAACEAObi/59sAAAAHAQAADwAAAGRycy9kb3ducmV2LnhtbEyPQUsDMRCF&#10;74L/IYzgzSYu1sq62VIEoYIUWgX1lt2Mu4vJZEnSdv33jl7q8eM93nxTLSfvxAFjGgJpuJ4pEEht&#10;sAN1Gl5fHq/uQKRsyBoXCDV8Y4JlfX5WmdKGI23xsMud4BFKpdHQ5zyWUqa2R2/SLIxInH2G6E1m&#10;jJ200Rx53DtZKHUrvRmIL/RmxIce26/d3mtoNjG+zz/eRrd63qrNlNYhPq21vryYVvcgMk75VIZf&#10;fVaHmp2asCebhGNWRcFVDXP+gPObYrEA0fyxrCv537/+AQAA//8DAFBLAQItABQABgAIAAAAIQC2&#10;gziS/gAAAOEBAAATAAAAAAAAAAAAAAAAAAAAAABbQ29udGVudF9UeXBlc10ueG1sUEsBAi0AFAAG&#10;AAgAAAAhADj9If/WAAAAlAEAAAsAAAAAAAAAAAAAAAAALwEAAF9yZWxzLy5yZWxzUEsBAi0AFAAG&#10;AAgAAAAhAMA0/3GsAQAARQMAAA4AAAAAAAAAAAAAAAAALgIAAGRycy9lMm9Eb2MueG1sUEsBAi0A&#10;FAAGAAgAAAAhADm4v+fbAAAABwEAAA8AAAAAAAAAAAAAAAAABgQAAGRycy9kb3ducmV2LnhtbFBL&#10;BQYAAAAABAAEAPMAAAAOBQAAAAA=&#10;" strokecolor="#5b9bd5" strokeweight=".5pt">
                      <v:stroke joinstyle="miter"/>
                    </v:line>
                  </w:pict>
                </mc:Fallback>
              </mc:AlternateContent>
            </w:r>
          </w:p>
        </w:tc>
      </w:tr>
      <w:tr w:rsidR="004C708B" w:rsidRPr="004C708B" w14:paraId="6B16E008" w14:textId="77777777" w:rsidTr="00162E75">
        <w:tc>
          <w:tcPr>
            <w:tcW w:w="4400" w:type="dxa"/>
          </w:tcPr>
          <w:p w14:paraId="2C90C337" w14:textId="77777777" w:rsidR="00E027A1" w:rsidRPr="004C708B" w:rsidRDefault="00E027A1" w:rsidP="00B964D8">
            <w:pPr>
              <w:jc w:val="center"/>
              <w:rPr>
                <w:rFonts w:cs="Times New Roman"/>
              </w:rPr>
            </w:pPr>
          </w:p>
        </w:tc>
        <w:tc>
          <w:tcPr>
            <w:tcW w:w="5778" w:type="dxa"/>
          </w:tcPr>
          <w:p w14:paraId="489DDC3D" w14:textId="77FC5BB4" w:rsidR="00E027A1" w:rsidRPr="004C708B" w:rsidRDefault="00162E75" w:rsidP="00C263A3">
            <w:pPr>
              <w:jc w:val="center"/>
              <w:rPr>
                <w:rFonts w:cs="Times New Roman"/>
                <w:i/>
              </w:rPr>
            </w:pPr>
            <w:r w:rsidRPr="004C708B">
              <w:rPr>
                <w:rFonts w:cs="Times New Roman"/>
                <w:i/>
              </w:rPr>
              <w:t>Mường Chà</w:t>
            </w:r>
            <w:r w:rsidR="004249AD" w:rsidRPr="004C708B">
              <w:rPr>
                <w:rFonts w:cs="Times New Roman"/>
                <w:i/>
              </w:rPr>
              <w:t xml:space="preserve">, ngày </w:t>
            </w:r>
            <w:r w:rsidR="00FA4293" w:rsidRPr="004C708B">
              <w:rPr>
                <w:rFonts w:cs="Times New Roman"/>
                <w:i/>
              </w:rPr>
              <w:t>3</w:t>
            </w:r>
            <w:r w:rsidRPr="004C708B">
              <w:rPr>
                <w:rFonts w:cs="Times New Roman"/>
                <w:i/>
              </w:rPr>
              <w:t>0</w:t>
            </w:r>
            <w:r w:rsidR="00A055FA" w:rsidRPr="004C708B">
              <w:rPr>
                <w:rFonts w:cs="Times New Roman"/>
                <w:i/>
              </w:rPr>
              <w:t xml:space="preserve"> tháng </w:t>
            </w:r>
            <w:r w:rsidR="004249AD" w:rsidRPr="004C708B">
              <w:rPr>
                <w:rFonts w:cs="Times New Roman"/>
                <w:i/>
              </w:rPr>
              <w:t>7</w:t>
            </w:r>
            <w:r w:rsidR="00E027A1" w:rsidRPr="004C708B">
              <w:rPr>
                <w:rFonts w:cs="Times New Roman"/>
                <w:i/>
              </w:rPr>
              <w:t xml:space="preserve"> năm 2025</w:t>
            </w:r>
          </w:p>
        </w:tc>
      </w:tr>
    </w:tbl>
    <w:p w14:paraId="679D84DF" w14:textId="77777777" w:rsidR="00E027A1" w:rsidRPr="004C708B" w:rsidRDefault="00E027A1">
      <w:pPr>
        <w:jc w:val="center"/>
        <w:rPr>
          <w:rFonts w:ascii="Times New Roman" w:hAnsi="Times New Roman" w:cs="Times New Roman"/>
          <w:sz w:val="28"/>
          <w:szCs w:val="28"/>
        </w:rPr>
      </w:pPr>
    </w:p>
    <w:p w14:paraId="20FF437E" w14:textId="77777777" w:rsidR="00495D3C" w:rsidRPr="004C708B" w:rsidRDefault="00495D3C" w:rsidP="00495D3C">
      <w:pPr>
        <w:spacing w:after="0" w:line="240" w:lineRule="auto"/>
        <w:jc w:val="center"/>
        <w:rPr>
          <w:rFonts w:ascii="Times New Roman" w:eastAsia="Arial" w:hAnsi="Times New Roman" w:cs="Times New Roman"/>
          <w:b/>
          <w:bCs/>
          <w:kern w:val="2"/>
          <w:sz w:val="28"/>
        </w:rPr>
      </w:pPr>
      <w:r w:rsidRPr="004C708B">
        <w:rPr>
          <w:rFonts w:ascii="Times New Roman" w:eastAsia="Arial" w:hAnsi="Times New Roman" w:cs="Times New Roman"/>
          <w:b/>
          <w:bCs/>
          <w:kern w:val="2"/>
          <w:sz w:val="28"/>
          <w:lang w:val="vi-VN"/>
        </w:rPr>
        <w:t xml:space="preserve">THÔNG BÁO </w:t>
      </w:r>
    </w:p>
    <w:p w14:paraId="7BCD0280" w14:textId="77777777" w:rsidR="00495D3C" w:rsidRPr="004C708B" w:rsidRDefault="00495D3C" w:rsidP="00495D3C">
      <w:pPr>
        <w:spacing w:after="0" w:line="240" w:lineRule="auto"/>
        <w:jc w:val="center"/>
        <w:rPr>
          <w:rFonts w:ascii="Times New Roman" w:eastAsia="Arial" w:hAnsi="Times New Roman" w:cs="Times New Roman"/>
          <w:b/>
          <w:bCs/>
          <w:kern w:val="2"/>
          <w:sz w:val="28"/>
        </w:rPr>
      </w:pPr>
      <w:r w:rsidRPr="004C708B">
        <w:rPr>
          <w:rFonts w:ascii="Times New Roman" w:eastAsia="Arial" w:hAnsi="Times New Roman" w:cs="Times New Roman"/>
          <w:b/>
          <w:bCs/>
          <w:kern w:val="2"/>
          <w:sz w:val="28"/>
          <w:lang w:val="vi-VN"/>
        </w:rPr>
        <w:t>CÔNG KHAI</w:t>
      </w:r>
      <w:r w:rsidRPr="004C708B">
        <w:rPr>
          <w:rFonts w:ascii="Times New Roman" w:eastAsia="Arial" w:hAnsi="Times New Roman" w:cs="Times New Roman"/>
          <w:b/>
          <w:bCs/>
          <w:kern w:val="2"/>
          <w:sz w:val="28"/>
        </w:rPr>
        <w:t xml:space="preserve"> </w:t>
      </w:r>
      <w:r w:rsidRPr="004C708B">
        <w:rPr>
          <w:rFonts w:ascii="Times New Roman" w:eastAsia="Arial" w:hAnsi="Times New Roman" w:cs="Times New Roman"/>
          <w:b/>
          <w:bCs/>
          <w:kern w:val="2"/>
          <w:sz w:val="28"/>
          <w:szCs w:val="28"/>
          <w:lang w:val="nb-NO"/>
        </w:rPr>
        <w:t>THÔNG TIN CHUNG</w:t>
      </w:r>
    </w:p>
    <w:p w14:paraId="02E5DE84" w14:textId="77777777" w:rsidR="00FF633F" w:rsidRPr="004C708B" w:rsidRDefault="009A7883">
      <w:pPr>
        <w:jc w:val="center"/>
        <w:rPr>
          <w:rFonts w:ascii="Times New Roman" w:hAnsi="Times New Roman" w:cs="Times New Roman"/>
          <w:i/>
          <w:sz w:val="28"/>
          <w:szCs w:val="28"/>
        </w:rPr>
      </w:pPr>
      <w:r w:rsidRPr="004C708B">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33DC2E19" wp14:editId="20E14D46">
                <wp:simplePos x="0" y="0"/>
                <wp:positionH relativeFrom="column">
                  <wp:posOffset>2558415</wp:posOffset>
                </wp:positionH>
                <wp:positionV relativeFrom="paragraph">
                  <wp:posOffset>463550</wp:posOffset>
                </wp:positionV>
                <wp:extent cx="5810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2BCF5"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1.45pt,36.5pt" to="24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tmAEAAIc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jN5fKpOPB9iugO0LG86brTLNkQrtvcxUSyCHiF0OEUuu7Qz&#10;kMHGPYJiuqdYTWGXoYBrE9hWUDv7lya3j7QKMlOUNmYm1e+TDthMgzIoHyXO6BIRXZqJVjsM/4ua&#10;pmOqao8/ut57zbafsd+VPpRyULeLs8Nk5nH6+1zop/9n/QcAAP//AwBQSwMEFAAGAAgAAAAhAKwL&#10;x07eAAAACQEAAA8AAABkcnMvZG93bnJldi54bWxMj01PwzAMhu9I+w+RJ3Fj6UbFtq7pNPFxgkMp&#10;HDhmjddWa5yqydrCr8eIAxxtv3r8vOl+sq0YsPeNIwXLRQQCqXSmoUrB+9vTzQaED5qMbh2hgk/0&#10;sM9mV6lOjBvpFYciVIIh5BOtoA6hS6T0ZY1W+4XrkPh2cr3Vgce+kqbXI8NtK1dRdCetbog/1LrD&#10;+xrLc3GxCtaPz0XejQ8vX7lcyzwfXNicP5S6nk+HHYiAU/gLw48+q0PGTkd3IeNFqyCOVluOMuyW&#10;O3Eg3sYxiOPvQmap/N8g+wYAAP//AwBQSwECLQAUAAYACAAAACEAtoM4kv4AAADhAQAAEwAAAAAA&#10;AAAAAAAAAAAAAAAAW0NvbnRlbnRfVHlwZXNdLnhtbFBLAQItABQABgAIAAAAIQA4/SH/1gAAAJQB&#10;AAALAAAAAAAAAAAAAAAAAC8BAABfcmVscy8ucmVsc1BLAQItABQABgAIAAAAIQDCiPrtmAEAAIcD&#10;AAAOAAAAAAAAAAAAAAAAAC4CAABkcnMvZTJvRG9jLnhtbFBLAQItABQABgAIAAAAIQCsC8dO3gAA&#10;AAkBAAAPAAAAAAAAAAAAAAAAAPIDAABkcnMvZG93bnJldi54bWxQSwUGAAAAAAQABADzAAAA/QQA&#10;AAAA&#10;" strokecolor="black [3040]"/>
            </w:pict>
          </mc:Fallback>
        </mc:AlternateContent>
      </w:r>
      <w:r w:rsidR="005A1E0C" w:rsidRPr="004C708B">
        <w:rPr>
          <w:rFonts w:ascii="Times New Roman" w:hAnsi="Times New Roman" w:cs="Times New Roman"/>
          <w:i/>
          <w:sz w:val="28"/>
          <w:szCs w:val="28"/>
        </w:rPr>
        <w:t>(</w:t>
      </w:r>
      <w:r w:rsidR="00266A83" w:rsidRPr="004C708B">
        <w:rPr>
          <w:rFonts w:ascii="Times New Roman" w:hAnsi="Times New Roman" w:cs="Times New Roman"/>
          <w:i/>
          <w:sz w:val="28"/>
          <w:szCs w:val="28"/>
        </w:rPr>
        <w:t>Theo Thông tư số 09/2024/TT-BGDĐT ngày 03/6/2024 của Bộ Giáo dục và Đào tạo</w:t>
      </w:r>
      <w:r w:rsidR="005A1E0C" w:rsidRPr="004C708B">
        <w:rPr>
          <w:rFonts w:ascii="Times New Roman" w:hAnsi="Times New Roman" w:cs="Times New Roman"/>
          <w:i/>
          <w:sz w:val="28"/>
          <w:szCs w:val="28"/>
        </w:rPr>
        <w:t>)</w:t>
      </w:r>
    </w:p>
    <w:p w14:paraId="479624BA" w14:textId="77777777" w:rsidR="009E4996" w:rsidRPr="004C708B" w:rsidRDefault="009E4996" w:rsidP="009E4996">
      <w:pPr>
        <w:ind w:left="720"/>
        <w:rPr>
          <w:rFonts w:ascii="Times New Roman" w:eastAsia="Times New Roman" w:hAnsi="Times New Roman" w:cs="Times New Roman"/>
          <w:b/>
          <w:bCs/>
          <w:sz w:val="28"/>
          <w:szCs w:val="28"/>
          <w:lang w:val="nb-NO"/>
        </w:rPr>
      </w:pPr>
      <w:r w:rsidRPr="004C708B">
        <w:rPr>
          <w:rFonts w:ascii="Times New Roman" w:eastAsia="Times New Roman" w:hAnsi="Times New Roman" w:cs="Times New Roman"/>
          <w:b/>
          <w:bCs/>
          <w:sz w:val="28"/>
          <w:szCs w:val="28"/>
          <w:lang w:val="nb-NO"/>
        </w:rPr>
        <w:t>I. THÔNG TIN CHUNG:</w:t>
      </w:r>
    </w:p>
    <w:p w14:paraId="660BC4F1" w14:textId="350898D5" w:rsidR="009E4996" w:rsidRPr="004C708B" w:rsidRDefault="009E4996" w:rsidP="009E4996">
      <w:pPr>
        <w:spacing w:before="120" w:after="120" w:line="240" w:lineRule="auto"/>
        <w:ind w:firstLine="426"/>
        <w:jc w:val="both"/>
        <w:rPr>
          <w:rFonts w:ascii="Times New Roman" w:eastAsia="Calibri" w:hAnsi="Times New Roman" w:cs="Times New Roman"/>
          <w:b/>
          <w:sz w:val="28"/>
          <w:szCs w:val="28"/>
          <w:lang w:val="nb-NO"/>
        </w:rPr>
      </w:pPr>
      <w:r w:rsidRPr="004C708B">
        <w:rPr>
          <w:rFonts w:ascii="Times New Roman" w:eastAsia="Calibri" w:hAnsi="Times New Roman" w:cs="Times New Roman"/>
          <w:b/>
          <w:sz w:val="28"/>
          <w:szCs w:val="28"/>
          <w:lang w:val="nb-NO"/>
        </w:rPr>
        <w:t xml:space="preserve">   </w:t>
      </w:r>
      <w:r w:rsidRPr="004C708B">
        <w:rPr>
          <w:rFonts w:ascii="Times New Roman" w:eastAsia="Calibri" w:hAnsi="Times New Roman" w:cs="Times New Roman"/>
          <w:b/>
          <w:sz w:val="28"/>
          <w:szCs w:val="28"/>
          <w:lang w:val="nb-NO"/>
        </w:rPr>
        <w:tab/>
        <w:t xml:space="preserve">1. Tên cơ sở giáo dục: Trường PTDTBT THCS Chà </w:t>
      </w:r>
      <w:r w:rsidR="00162E75" w:rsidRPr="004C708B">
        <w:rPr>
          <w:rFonts w:ascii="Times New Roman" w:eastAsia="Calibri" w:hAnsi="Times New Roman" w:cs="Times New Roman"/>
          <w:b/>
          <w:sz w:val="28"/>
          <w:szCs w:val="28"/>
          <w:lang w:val="nb-NO"/>
        </w:rPr>
        <w:t>Cang</w:t>
      </w:r>
    </w:p>
    <w:p w14:paraId="6C8F4C6E" w14:textId="77777777" w:rsidR="009E4996" w:rsidRPr="004C708B" w:rsidRDefault="009E4996" w:rsidP="009E4996">
      <w:pPr>
        <w:spacing w:before="120" w:after="120" w:line="240" w:lineRule="auto"/>
        <w:ind w:firstLine="720"/>
        <w:jc w:val="both"/>
        <w:rPr>
          <w:rFonts w:ascii="Times New Roman" w:eastAsia="Calibri" w:hAnsi="Times New Roman" w:cs="Times New Roman"/>
          <w:b/>
          <w:sz w:val="28"/>
          <w:szCs w:val="28"/>
          <w:lang w:val="nb-NO"/>
        </w:rPr>
      </w:pPr>
      <w:r w:rsidRPr="004C708B">
        <w:rPr>
          <w:rFonts w:ascii="Times New Roman" w:eastAsia="Calibri" w:hAnsi="Times New Roman" w:cs="Times New Roman"/>
          <w:b/>
          <w:sz w:val="28"/>
          <w:szCs w:val="28"/>
          <w:lang w:val="nb-NO"/>
        </w:rPr>
        <w:t xml:space="preserve">2. Trụ sở chính: </w:t>
      </w:r>
    </w:p>
    <w:p w14:paraId="507413F7" w14:textId="2F113414"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lang w:val="nb-NO"/>
        </w:rPr>
      </w:pPr>
      <w:r w:rsidRPr="004C708B">
        <w:rPr>
          <w:rFonts w:ascii="Times New Roman" w:eastAsia="Calibri" w:hAnsi="Times New Roman" w:cs="Times New Roman"/>
          <w:bCs/>
          <w:sz w:val="28"/>
          <w:szCs w:val="28"/>
          <w:lang w:val="nb-NO"/>
        </w:rPr>
        <w:t xml:space="preserve">- Địa chỉ: Bản </w:t>
      </w:r>
      <w:r w:rsidR="00162E75" w:rsidRPr="004C708B">
        <w:rPr>
          <w:rFonts w:ascii="Times New Roman" w:eastAsia="Calibri" w:hAnsi="Times New Roman" w:cs="Times New Roman"/>
          <w:bCs/>
          <w:sz w:val="28"/>
          <w:szCs w:val="28"/>
          <w:lang w:val="nb-NO"/>
        </w:rPr>
        <w:t>Mới 2</w:t>
      </w:r>
      <w:r w:rsidRPr="004C708B">
        <w:rPr>
          <w:rFonts w:ascii="Times New Roman" w:eastAsia="Calibri" w:hAnsi="Times New Roman" w:cs="Times New Roman"/>
          <w:bCs/>
          <w:sz w:val="28"/>
          <w:szCs w:val="28"/>
          <w:lang w:val="nb-NO"/>
        </w:rPr>
        <w:t xml:space="preserve">, xã </w:t>
      </w:r>
      <w:r w:rsidR="00162E75" w:rsidRPr="004C708B">
        <w:rPr>
          <w:rFonts w:ascii="Times New Roman" w:eastAsia="Calibri" w:hAnsi="Times New Roman" w:cs="Times New Roman"/>
          <w:sz w:val="28"/>
          <w:szCs w:val="28"/>
          <w:lang w:val="nb-NO"/>
        </w:rPr>
        <w:t>Mường Chà</w:t>
      </w:r>
      <w:r w:rsidRPr="004C708B">
        <w:rPr>
          <w:rFonts w:ascii="Times New Roman" w:eastAsia="Calibri" w:hAnsi="Times New Roman" w:cs="Times New Roman"/>
          <w:bCs/>
          <w:sz w:val="28"/>
          <w:szCs w:val="28"/>
          <w:lang w:val="nb-NO"/>
        </w:rPr>
        <w:t>, tỉnh Điện Biên</w:t>
      </w:r>
    </w:p>
    <w:p w14:paraId="102EDC40" w14:textId="03A6D330"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lang w:val="nb-NO"/>
        </w:rPr>
      </w:pPr>
      <w:r w:rsidRPr="004C708B">
        <w:rPr>
          <w:rFonts w:ascii="Times New Roman" w:eastAsia="Calibri" w:hAnsi="Times New Roman" w:cs="Times New Roman"/>
          <w:bCs/>
          <w:sz w:val="28"/>
          <w:szCs w:val="28"/>
          <w:lang w:val="nb-NO"/>
        </w:rPr>
        <w:t xml:space="preserve">- Điện thoại: </w:t>
      </w:r>
      <w:r w:rsidR="00162E75" w:rsidRPr="004C708B">
        <w:rPr>
          <w:rFonts w:ascii="Times New Roman" w:eastAsia="Calibri" w:hAnsi="Times New Roman" w:cs="Times New Roman"/>
          <w:bCs/>
          <w:sz w:val="28"/>
          <w:szCs w:val="28"/>
          <w:lang w:val="nb-NO"/>
        </w:rPr>
        <w:t>0983945253</w:t>
      </w:r>
    </w:p>
    <w:p w14:paraId="70C43DD7" w14:textId="55A074DB"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lang w:val="nb-NO"/>
        </w:rPr>
      </w:pPr>
      <w:r w:rsidRPr="004C708B">
        <w:rPr>
          <w:rFonts w:ascii="Times New Roman" w:eastAsia="Calibri" w:hAnsi="Times New Roman" w:cs="Times New Roman"/>
          <w:bCs/>
          <w:sz w:val="28"/>
          <w:szCs w:val="28"/>
          <w:lang w:val="nb-NO"/>
        </w:rPr>
        <w:t>- Trang thông tin điện tử: https://thcscha</w:t>
      </w:r>
      <w:r w:rsidR="00162E75" w:rsidRPr="004C708B">
        <w:rPr>
          <w:rFonts w:ascii="Times New Roman" w:eastAsia="Calibri" w:hAnsi="Times New Roman" w:cs="Times New Roman"/>
          <w:bCs/>
          <w:sz w:val="28"/>
          <w:szCs w:val="28"/>
          <w:lang w:val="nb-NO"/>
        </w:rPr>
        <w:t>cang.</w:t>
      </w:r>
      <w:r w:rsidRPr="004C708B">
        <w:rPr>
          <w:rFonts w:ascii="Times New Roman" w:eastAsia="Calibri" w:hAnsi="Times New Roman" w:cs="Times New Roman"/>
          <w:bCs/>
          <w:sz w:val="28"/>
          <w:szCs w:val="28"/>
          <w:lang w:val="nb-NO"/>
        </w:rPr>
        <w:t>nampo.edu.vn/</w:t>
      </w:r>
    </w:p>
    <w:p w14:paraId="338562F5" w14:textId="77777777" w:rsidR="009E4996" w:rsidRPr="004C708B" w:rsidRDefault="009E4996" w:rsidP="009E4996">
      <w:pPr>
        <w:spacing w:before="120" w:after="120" w:line="240" w:lineRule="auto"/>
        <w:ind w:firstLine="720"/>
        <w:jc w:val="both"/>
        <w:rPr>
          <w:rFonts w:ascii="Times New Roman" w:eastAsia="Calibri" w:hAnsi="Times New Roman" w:cs="Times New Roman"/>
          <w:b/>
          <w:sz w:val="28"/>
          <w:szCs w:val="28"/>
          <w:lang w:val="nb-NO"/>
        </w:rPr>
      </w:pPr>
      <w:r w:rsidRPr="004C708B">
        <w:rPr>
          <w:rFonts w:ascii="Times New Roman" w:eastAsia="Calibri" w:hAnsi="Times New Roman" w:cs="Times New Roman"/>
          <w:b/>
          <w:sz w:val="28"/>
          <w:szCs w:val="28"/>
          <w:lang w:val="nb-NO"/>
        </w:rPr>
        <w:t>3. Loại hình: Công lập</w:t>
      </w:r>
    </w:p>
    <w:p w14:paraId="1F32229A" w14:textId="27AF8FEF"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lang w:val="nb-NO"/>
        </w:rPr>
      </w:pPr>
      <w:r w:rsidRPr="004C708B">
        <w:rPr>
          <w:rFonts w:ascii="Times New Roman" w:eastAsia="Calibri" w:hAnsi="Times New Roman" w:cs="Times New Roman"/>
          <w:bCs/>
          <w:sz w:val="28"/>
          <w:szCs w:val="28"/>
          <w:lang w:val="nb-NO"/>
        </w:rPr>
        <w:t xml:space="preserve">- Tên cơ quan quản lý trực tiếp: UBND </w:t>
      </w:r>
      <w:r w:rsidR="00162E75" w:rsidRPr="004C708B">
        <w:rPr>
          <w:rFonts w:ascii="Times New Roman" w:eastAsia="Calibri" w:hAnsi="Times New Roman" w:cs="Times New Roman"/>
          <w:bCs/>
          <w:sz w:val="28"/>
          <w:szCs w:val="28"/>
          <w:lang w:val="nb-NO"/>
        </w:rPr>
        <w:t>xã Mường Chà</w:t>
      </w:r>
      <w:r w:rsidRPr="004C708B">
        <w:rPr>
          <w:rFonts w:ascii="Times New Roman" w:eastAsia="Calibri" w:hAnsi="Times New Roman" w:cs="Times New Roman"/>
          <w:bCs/>
          <w:sz w:val="28"/>
          <w:szCs w:val="28"/>
          <w:lang w:val="nb-NO"/>
        </w:rPr>
        <w:t>, tỉnh Điện Biên</w:t>
      </w:r>
    </w:p>
    <w:p w14:paraId="6166405D" w14:textId="77777777" w:rsidR="009E4996" w:rsidRPr="004C708B" w:rsidRDefault="009E4996" w:rsidP="009E4996">
      <w:pPr>
        <w:spacing w:before="120" w:after="120" w:line="240" w:lineRule="auto"/>
        <w:ind w:firstLine="720"/>
        <w:jc w:val="both"/>
        <w:rPr>
          <w:rFonts w:ascii="Times New Roman" w:eastAsia="Calibri" w:hAnsi="Times New Roman" w:cs="Times New Roman"/>
          <w:b/>
          <w:sz w:val="28"/>
          <w:szCs w:val="28"/>
          <w:lang w:val="nb-NO"/>
        </w:rPr>
      </w:pPr>
      <w:r w:rsidRPr="004C708B">
        <w:rPr>
          <w:rFonts w:ascii="Times New Roman" w:eastAsia="Calibri" w:hAnsi="Times New Roman" w:cs="Times New Roman"/>
          <w:b/>
          <w:sz w:val="28"/>
          <w:szCs w:val="28"/>
          <w:lang w:val="nb-NO"/>
        </w:rPr>
        <w:t>4. Sứ mệnh, tầm nhìn, mục tiêu giáo dục:</w:t>
      </w:r>
    </w:p>
    <w:p w14:paraId="2AC0287F"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b/>
          <w:sz w:val="28"/>
          <w:szCs w:val="24"/>
          <w:lang w:val="zu-ZA"/>
        </w:rPr>
      </w:pPr>
      <w:r w:rsidRPr="004C708B">
        <w:rPr>
          <w:rFonts w:ascii="Times New Roman" w:eastAsia="Times New Roman" w:hAnsi="Times New Roman" w:cs="Times New Roman"/>
          <w:b/>
          <w:sz w:val="28"/>
          <w:szCs w:val="24"/>
          <w:lang w:val="zu-ZA"/>
        </w:rPr>
        <w:t>4.1. Sứ mệnh:</w:t>
      </w:r>
    </w:p>
    <w:p w14:paraId="5D6D5677" w14:textId="77777777" w:rsidR="00162E75" w:rsidRPr="004C708B" w:rsidRDefault="00162E75" w:rsidP="00162E75">
      <w:pPr>
        <w:spacing w:before="120" w:after="120"/>
        <w:ind w:firstLine="720"/>
        <w:jc w:val="both"/>
        <w:rPr>
          <w:rFonts w:ascii="Times New Roman" w:hAnsi="Times New Roman" w:cs="Times New Roman"/>
          <w:sz w:val="28"/>
          <w:szCs w:val="28"/>
          <w:lang w:val="zu-ZA"/>
        </w:rPr>
      </w:pPr>
      <w:r w:rsidRPr="004C708B">
        <w:rPr>
          <w:rFonts w:ascii="Times New Roman" w:hAnsi="Times New Roman" w:cs="Times New Roman"/>
          <w:sz w:val="28"/>
          <w:szCs w:val="28"/>
          <w:lang w:val="zu-ZA"/>
        </w:rPr>
        <w:t>Tạo dựng môi trường giáo dục hợp tác, thân thiện, toàn diện, có chất lượng giáo dục tốt. Ở đây, mỗi học sinh đều có cơ hội bộc lộ, phát triển những điểm mạnh của mình và hoàn thiện bản thân, mỗi giáo viên đều có cơ hội trở thành những giáo viên ưu tú.</w:t>
      </w:r>
    </w:p>
    <w:p w14:paraId="7569A673"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b/>
          <w:sz w:val="28"/>
          <w:szCs w:val="24"/>
          <w:lang w:val="zu-ZA"/>
        </w:rPr>
      </w:pPr>
      <w:r w:rsidRPr="004C708B">
        <w:rPr>
          <w:rFonts w:ascii="Times New Roman" w:eastAsia="Times New Roman" w:hAnsi="Times New Roman" w:cs="Times New Roman"/>
          <w:b/>
          <w:sz w:val="28"/>
          <w:szCs w:val="24"/>
          <w:lang w:val="zu-ZA"/>
        </w:rPr>
        <w:t>4.2. Tầm nhìn:</w:t>
      </w:r>
    </w:p>
    <w:p w14:paraId="2C1AED89" w14:textId="77777777" w:rsidR="00162E75" w:rsidRPr="004C708B" w:rsidRDefault="00162E75" w:rsidP="00162E75">
      <w:pPr>
        <w:spacing w:before="120" w:after="120"/>
        <w:ind w:firstLine="720"/>
        <w:jc w:val="both"/>
        <w:rPr>
          <w:rFonts w:ascii="Times New Roman" w:hAnsi="Times New Roman" w:cs="Times New Roman"/>
          <w:sz w:val="28"/>
          <w:szCs w:val="28"/>
          <w:lang w:val="zu-ZA"/>
        </w:rPr>
      </w:pPr>
      <w:r w:rsidRPr="004C708B">
        <w:rPr>
          <w:rFonts w:ascii="Times New Roman" w:hAnsi="Times New Roman" w:cs="Times New Roman"/>
          <w:sz w:val="28"/>
          <w:szCs w:val="28"/>
          <w:lang w:val="zu-ZA"/>
        </w:rPr>
        <w:t>Trường PTDTBT THCS Chà Cang là một trong những ngôi trường có chất lượng giáo dục toàn diện, đáp ứng yêu cầu của đổi mới giáo dục; là địa chỉ tin cậy để phụ huynh gửi gắm con em mình, nơi giáo viên và học sinh luôn năng động, sáng tạo và có khả năng vươn tới thành công.</w:t>
      </w:r>
    </w:p>
    <w:p w14:paraId="79D62659" w14:textId="77777777" w:rsidR="009E4996" w:rsidRPr="004C708B" w:rsidRDefault="009E4996" w:rsidP="009E4996">
      <w:pPr>
        <w:autoSpaceDE w:val="0"/>
        <w:autoSpaceDN w:val="0"/>
        <w:adjustRightInd w:val="0"/>
        <w:spacing w:before="120" w:after="120" w:line="240" w:lineRule="auto"/>
        <w:ind w:firstLine="720"/>
        <w:jc w:val="both"/>
        <w:rPr>
          <w:rFonts w:ascii="Times New Roman" w:eastAsia="Times New Roman" w:hAnsi="Times New Roman" w:cs="Times New Roman"/>
          <w:b/>
          <w:bCs/>
          <w:sz w:val="28"/>
          <w:szCs w:val="24"/>
          <w:lang w:val="zu-ZA"/>
        </w:rPr>
      </w:pPr>
      <w:r w:rsidRPr="004C708B">
        <w:rPr>
          <w:rFonts w:ascii="Times New Roman" w:eastAsia="Times New Roman" w:hAnsi="Times New Roman" w:cs="Times New Roman"/>
          <w:b/>
          <w:bCs/>
          <w:sz w:val="28"/>
          <w:szCs w:val="24"/>
        </w:rPr>
        <w:t>4.3</w:t>
      </w:r>
      <w:r w:rsidRPr="004C708B">
        <w:rPr>
          <w:rFonts w:ascii="Times New Roman" w:eastAsia="Times New Roman" w:hAnsi="Times New Roman" w:cs="Times New Roman"/>
          <w:b/>
          <w:bCs/>
          <w:sz w:val="28"/>
          <w:szCs w:val="24"/>
          <w:lang w:val="vi-VN"/>
        </w:rPr>
        <w:t>.</w:t>
      </w:r>
      <w:r w:rsidRPr="004C708B">
        <w:rPr>
          <w:rFonts w:ascii="Times New Roman" w:eastAsia="Times New Roman" w:hAnsi="Times New Roman" w:cs="Times New Roman"/>
          <w:b/>
          <w:bCs/>
          <w:sz w:val="28"/>
          <w:szCs w:val="24"/>
          <w:lang w:val="zu-ZA"/>
        </w:rPr>
        <w:t xml:space="preserve"> </w:t>
      </w:r>
      <w:r w:rsidRPr="004C708B">
        <w:rPr>
          <w:rFonts w:ascii="Times New Roman" w:eastAsia="Times New Roman" w:hAnsi="Times New Roman" w:cs="Times New Roman"/>
          <w:b/>
          <w:bCs/>
          <w:sz w:val="28"/>
          <w:szCs w:val="24"/>
          <w:lang w:val="vi-VN"/>
        </w:rPr>
        <w:t>Mục tiêu</w:t>
      </w:r>
      <w:r w:rsidRPr="004C708B">
        <w:rPr>
          <w:rFonts w:ascii="Times New Roman" w:eastAsia="Times New Roman" w:hAnsi="Times New Roman" w:cs="Times New Roman"/>
          <w:b/>
          <w:bCs/>
          <w:sz w:val="28"/>
          <w:szCs w:val="24"/>
          <w:lang w:val="zu-ZA"/>
        </w:rPr>
        <w:t xml:space="preserve"> </w:t>
      </w:r>
    </w:p>
    <w:p w14:paraId="715C4B26" w14:textId="77777777" w:rsidR="00162E75" w:rsidRPr="004C708B" w:rsidRDefault="00162E75" w:rsidP="00162E75">
      <w:pPr>
        <w:autoSpaceDE w:val="0"/>
        <w:autoSpaceDN w:val="0"/>
        <w:adjustRightInd w:val="0"/>
        <w:spacing w:before="120" w:after="120"/>
        <w:ind w:firstLine="720"/>
        <w:jc w:val="both"/>
        <w:rPr>
          <w:rFonts w:ascii="Times New Roman" w:hAnsi="Times New Roman" w:cs="Times New Roman"/>
          <w:bCs/>
          <w:sz w:val="28"/>
          <w:szCs w:val="28"/>
          <w:lang w:val="zu-ZA"/>
        </w:rPr>
      </w:pPr>
      <w:r w:rsidRPr="004C708B">
        <w:rPr>
          <w:rFonts w:ascii="Times New Roman" w:hAnsi="Times New Roman" w:cs="Times New Roman"/>
          <w:bCs/>
          <w:sz w:val="28"/>
          <w:szCs w:val="28"/>
          <w:lang w:val="zu-ZA"/>
        </w:rPr>
        <w:t>Đến năm 2025, nhà trường phấn đấu đạt được các mục tiêu sau:</w:t>
      </w:r>
    </w:p>
    <w:p w14:paraId="7CBBDF05" w14:textId="77777777" w:rsidR="00162E75" w:rsidRPr="004C708B" w:rsidRDefault="00162E75" w:rsidP="00162E75">
      <w:pPr>
        <w:autoSpaceDE w:val="0"/>
        <w:autoSpaceDN w:val="0"/>
        <w:adjustRightInd w:val="0"/>
        <w:spacing w:before="120" w:after="120"/>
        <w:ind w:firstLine="720"/>
        <w:jc w:val="both"/>
        <w:rPr>
          <w:rFonts w:ascii="Times New Roman" w:hAnsi="Times New Roman" w:cs="Times New Roman"/>
          <w:bCs/>
          <w:i/>
          <w:sz w:val="28"/>
          <w:szCs w:val="28"/>
          <w:lang w:val="zu-ZA"/>
        </w:rPr>
      </w:pPr>
      <w:r w:rsidRPr="004C708B">
        <w:rPr>
          <w:rFonts w:ascii="Times New Roman" w:hAnsi="Times New Roman" w:cs="Times New Roman"/>
          <w:bCs/>
          <w:i/>
          <w:sz w:val="28"/>
          <w:szCs w:val="28"/>
          <w:lang w:val="zu-ZA"/>
        </w:rPr>
        <w:t>1.1. Chất lượng giáo dục:</w:t>
      </w:r>
    </w:p>
    <w:p w14:paraId="4E67CA83" w14:textId="77777777" w:rsidR="00162E75" w:rsidRPr="004C708B" w:rsidRDefault="00162E75" w:rsidP="00162E75">
      <w:pPr>
        <w:autoSpaceDE w:val="0"/>
        <w:autoSpaceDN w:val="0"/>
        <w:adjustRightInd w:val="0"/>
        <w:spacing w:before="120" w:after="120"/>
        <w:ind w:left="720"/>
        <w:jc w:val="both"/>
        <w:rPr>
          <w:rFonts w:ascii="Times New Roman" w:hAnsi="Times New Roman" w:cs="Times New Roman"/>
          <w:sz w:val="28"/>
          <w:szCs w:val="28"/>
          <w:lang w:val="zu-ZA"/>
        </w:rPr>
      </w:pPr>
      <w:r w:rsidRPr="004C708B">
        <w:rPr>
          <w:rFonts w:ascii="Times New Roman" w:hAnsi="Times New Roman" w:cs="Times New Roman"/>
          <w:sz w:val="28"/>
          <w:szCs w:val="28"/>
          <w:lang w:val="zu-ZA"/>
        </w:rPr>
        <w:t>Tiếp tục duy trì các tiêu chí của trường đạt Chuẩn Quốc gia mức độ 1.</w:t>
      </w:r>
    </w:p>
    <w:p w14:paraId="7ED0DBA1" w14:textId="77777777" w:rsidR="00162E75" w:rsidRPr="004C708B" w:rsidRDefault="00162E75" w:rsidP="00162E75">
      <w:pPr>
        <w:autoSpaceDE w:val="0"/>
        <w:autoSpaceDN w:val="0"/>
        <w:adjustRightInd w:val="0"/>
        <w:spacing w:before="120" w:after="120"/>
        <w:ind w:left="720"/>
        <w:jc w:val="both"/>
        <w:rPr>
          <w:rFonts w:ascii="Times New Roman" w:hAnsi="Times New Roman" w:cs="Times New Roman"/>
          <w:sz w:val="28"/>
          <w:szCs w:val="28"/>
          <w:lang w:val="zu-ZA"/>
        </w:rPr>
      </w:pPr>
      <w:r w:rsidRPr="004C708B">
        <w:rPr>
          <w:rFonts w:ascii="Times New Roman" w:hAnsi="Times New Roman" w:cs="Times New Roman"/>
          <w:sz w:val="28"/>
          <w:szCs w:val="28"/>
          <w:lang w:val="zu-ZA"/>
        </w:rPr>
        <w:t>Tiếp tục nâng cao chất lượng đội ngũ và chất lượng giáo dục học sinh.</w:t>
      </w:r>
    </w:p>
    <w:p w14:paraId="2D8699BD" w14:textId="77777777" w:rsidR="00162E75" w:rsidRPr="004C708B" w:rsidRDefault="00162E75" w:rsidP="00162E75">
      <w:pPr>
        <w:autoSpaceDE w:val="0"/>
        <w:autoSpaceDN w:val="0"/>
        <w:adjustRightInd w:val="0"/>
        <w:spacing w:before="120" w:after="120"/>
        <w:ind w:firstLine="720"/>
        <w:jc w:val="both"/>
        <w:rPr>
          <w:rFonts w:ascii="Times New Roman" w:hAnsi="Times New Roman" w:cs="Times New Roman"/>
          <w:i/>
          <w:sz w:val="28"/>
          <w:szCs w:val="28"/>
          <w:lang w:val="zu-ZA"/>
        </w:rPr>
      </w:pPr>
      <w:r w:rsidRPr="004C708B">
        <w:rPr>
          <w:rFonts w:ascii="Times New Roman" w:hAnsi="Times New Roman" w:cs="Times New Roman"/>
          <w:i/>
          <w:sz w:val="28"/>
          <w:szCs w:val="28"/>
          <w:lang w:val="zu-ZA"/>
        </w:rPr>
        <w:lastRenderedPageBreak/>
        <w:t xml:space="preserve">1.2. Trình độ chuyên môn cán bộ quản lý, giáo viên: </w:t>
      </w:r>
    </w:p>
    <w:p w14:paraId="1FC4B104" w14:textId="77777777" w:rsidR="00162E75" w:rsidRPr="004C708B" w:rsidRDefault="00162E75" w:rsidP="00162E75">
      <w:pPr>
        <w:autoSpaceDE w:val="0"/>
        <w:autoSpaceDN w:val="0"/>
        <w:adjustRightInd w:val="0"/>
        <w:spacing w:before="120" w:after="120"/>
        <w:ind w:firstLine="720"/>
        <w:jc w:val="both"/>
        <w:rPr>
          <w:rFonts w:ascii="Times New Roman" w:hAnsi="Times New Roman" w:cs="Times New Roman"/>
          <w:sz w:val="28"/>
          <w:szCs w:val="28"/>
          <w:lang w:val="zu-ZA"/>
        </w:rPr>
      </w:pPr>
      <w:r w:rsidRPr="004C708B">
        <w:rPr>
          <w:rFonts w:ascii="Times New Roman" w:hAnsi="Times New Roman" w:cs="Times New Roman"/>
          <w:sz w:val="28"/>
          <w:szCs w:val="28"/>
          <w:lang w:val="zu-ZA"/>
        </w:rPr>
        <w:t>Trình độ chuyên môn giáo viên: Đạt chuẩn 100%</w:t>
      </w:r>
    </w:p>
    <w:p w14:paraId="2428FA6E" w14:textId="77777777" w:rsidR="00162E75" w:rsidRPr="004C708B" w:rsidRDefault="00162E75" w:rsidP="00162E75">
      <w:pPr>
        <w:autoSpaceDE w:val="0"/>
        <w:autoSpaceDN w:val="0"/>
        <w:adjustRightInd w:val="0"/>
        <w:spacing w:before="120" w:after="120"/>
        <w:ind w:left="720"/>
        <w:jc w:val="both"/>
        <w:rPr>
          <w:rFonts w:ascii="Times New Roman" w:hAnsi="Times New Roman" w:cs="Times New Roman"/>
          <w:i/>
          <w:sz w:val="28"/>
          <w:szCs w:val="28"/>
          <w:lang w:val="zu-ZA"/>
        </w:rPr>
      </w:pPr>
      <w:r w:rsidRPr="004C708B">
        <w:rPr>
          <w:rFonts w:ascii="Times New Roman" w:hAnsi="Times New Roman" w:cs="Times New Roman"/>
          <w:i/>
          <w:sz w:val="28"/>
          <w:szCs w:val="28"/>
          <w:lang w:val="zu-ZA"/>
        </w:rPr>
        <w:t>1.3. Chất lượng học sinh:</w:t>
      </w:r>
    </w:p>
    <w:p w14:paraId="531C167E" w14:textId="77777777" w:rsidR="00162E75" w:rsidRPr="004C708B" w:rsidRDefault="00162E75" w:rsidP="00162E75">
      <w:pPr>
        <w:spacing w:before="120" w:after="120"/>
        <w:ind w:firstLine="706"/>
        <w:jc w:val="both"/>
        <w:rPr>
          <w:rFonts w:ascii="Times New Roman" w:eastAsia="Calibri" w:hAnsi="Times New Roman" w:cs="Times New Roman"/>
          <w:spacing w:val="-4"/>
          <w:sz w:val="28"/>
          <w:szCs w:val="28"/>
          <w:lang w:val="vi-VN"/>
        </w:rPr>
      </w:pPr>
      <w:r w:rsidRPr="004C708B">
        <w:rPr>
          <w:rFonts w:ascii="Times New Roman" w:eastAsia="Calibri" w:hAnsi="Times New Roman" w:cs="Times New Roman"/>
          <w:spacing w:val="-4"/>
          <w:sz w:val="28"/>
          <w:szCs w:val="28"/>
        </w:rPr>
        <w:t xml:space="preserve">- </w:t>
      </w:r>
      <w:r w:rsidRPr="004C708B">
        <w:rPr>
          <w:rFonts w:ascii="Times New Roman" w:eastAsia="Calibri" w:hAnsi="Times New Roman" w:cs="Times New Roman"/>
          <w:spacing w:val="-4"/>
          <w:sz w:val="28"/>
          <w:szCs w:val="28"/>
          <w:lang w:val="vi-VN"/>
        </w:rPr>
        <w:t xml:space="preserve">Tỷ lệ học sinh hoàn thành chương trình lớp học đạt </w:t>
      </w:r>
      <w:r w:rsidRPr="004C708B">
        <w:rPr>
          <w:rFonts w:ascii="Times New Roman" w:eastAsia="Calibri" w:hAnsi="Times New Roman" w:cs="Times New Roman"/>
          <w:spacing w:val="-4"/>
          <w:sz w:val="28"/>
          <w:szCs w:val="28"/>
        </w:rPr>
        <w:t>trên 98</w:t>
      </w:r>
      <w:r w:rsidRPr="004C708B">
        <w:rPr>
          <w:rFonts w:ascii="Times New Roman" w:eastAsia="Calibri" w:hAnsi="Times New Roman" w:cs="Times New Roman"/>
          <w:spacing w:val="-4"/>
          <w:sz w:val="28"/>
          <w:szCs w:val="28"/>
          <w:lang w:val="vi-VN"/>
        </w:rPr>
        <w:t>%;</w:t>
      </w:r>
    </w:p>
    <w:p w14:paraId="7797B304" w14:textId="6A8512A1" w:rsidR="00162E75" w:rsidRPr="004C708B" w:rsidRDefault="00162E75" w:rsidP="00162E75">
      <w:pPr>
        <w:spacing w:before="120" w:after="120"/>
        <w:ind w:firstLine="706"/>
        <w:jc w:val="both"/>
        <w:rPr>
          <w:rFonts w:ascii="Times New Roman" w:eastAsia="Calibri" w:hAnsi="Times New Roman" w:cs="Times New Roman"/>
          <w:spacing w:val="-4"/>
          <w:sz w:val="28"/>
          <w:szCs w:val="28"/>
          <w:lang w:val="vi-VN"/>
        </w:rPr>
      </w:pPr>
      <w:r w:rsidRPr="004C708B">
        <w:rPr>
          <w:rFonts w:ascii="Times New Roman" w:eastAsia="Calibri" w:hAnsi="Times New Roman" w:cs="Times New Roman"/>
          <w:spacing w:val="-4"/>
          <w:sz w:val="28"/>
          <w:szCs w:val="28"/>
        </w:rPr>
        <w:t xml:space="preserve">- </w:t>
      </w:r>
      <w:r w:rsidRPr="004C708B">
        <w:rPr>
          <w:rFonts w:ascii="Times New Roman" w:eastAsia="Calibri" w:hAnsi="Times New Roman" w:cs="Times New Roman"/>
          <w:spacing w:val="-4"/>
          <w:sz w:val="28"/>
          <w:szCs w:val="28"/>
          <w:lang w:val="vi-VN"/>
        </w:rPr>
        <w:t>Tỷ lệ học sinh 11</w:t>
      </w:r>
      <w:r w:rsidRPr="004C708B">
        <w:rPr>
          <w:rFonts w:ascii="Times New Roman" w:eastAsia="Calibri" w:hAnsi="Times New Roman" w:cs="Times New Roman"/>
          <w:spacing w:val="-4"/>
          <w:sz w:val="28"/>
          <w:szCs w:val="28"/>
        </w:rPr>
        <w:t xml:space="preserve"> - 14</w:t>
      </w:r>
      <w:r w:rsidRPr="004C708B">
        <w:rPr>
          <w:rFonts w:ascii="Times New Roman" w:eastAsia="Calibri" w:hAnsi="Times New Roman" w:cs="Times New Roman"/>
          <w:spacing w:val="-4"/>
          <w:sz w:val="28"/>
          <w:szCs w:val="28"/>
          <w:lang w:val="vi-VN"/>
        </w:rPr>
        <w:t xml:space="preserve"> tuổi </w:t>
      </w:r>
      <w:r w:rsidRPr="004C708B">
        <w:rPr>
          <w:rFonts w:ascii="Times New Roman" w:eastAsia="Calibri" w:hAnsi="Times New Roman" w:cs="Times New Roman"/>
          <w:spacing w:val="-4"/>
          <w:sz w:val="28"/>
          <w:szCs w:val="28"/>
        </w:rPr>
        <w:t>học</w:t>
      </w:r>
      <w:r w:rsidRPr="004C708B">
        <w:rPr>
          <w:rFonts w:ascii="Times New Roman" w:eastAsia="Calibri" w:hAnsi="Times New Roman" w:cs="Times New Roman"/>
          <w:spacing w:val="-4"/>
          <w:sz w:val="28"/>
          <w:szCs w:val="28"/>
          <w:lang w:val="vi-VN"/>
        </w:rPr>
        <w:t xml:space="preserve"> </w:t>
      </w:r>
      <w:r w:rsidRPr="004C708B">
        <w:rPr>
          <w:rFonts w:ascii="Times New Roman" w:eastAsia="Calibri" w:hAnsi="Times New Roman" w:cs="Times New Roman"/>
          <w:spacing w:val="-4"/>
          <w:sz w:val="28"/>
          <w:szCs w:val="28"/>
        </w:rPr>
        <w:t>THCS</w:t>
      </w:r>
      <w:r w:rsidRPr="004C708B">
        <w:rPr>
          <w:rFonts w:ascii="Times New Roman" w:eastAsia="Calibri" w:hAnsi="Times New Roman" w:cs="Times New Roman"/>
          <w:spacing w:val="-4"/>
          <w:sz w:val="28"/>
          <w:szCs w:val="28"/>
          <w:lang w:val="vi-VN"/>
        </w:rPr>
        <w:t xml:space="preserve"> đạt</w:t>
      </w:r>
      <w:r w:rsidRPr="004C708B">
        <w:rPr>
          <w:rFonts w:ascii="Times New Roman" w:eastAsia="Calibri" w:hAnsi="Times New Roman" w:cs="Times New Roman"/>
          <w:spacing w:val="-4"/>
          <w:sz w:val="28"/>
          <w:szCs w:val="28"/>
        </w:rPr>
        <w:t xml:space="preserve"> 95</w:t>
      </w:r>
      <w:r w:rsidRPr="004C708B">
        <w:rPr>
          <w:rFonts w:ascii="Times New Roman" w:eastAsia="Calibri" w:hAnsi="Times New Roman" w:cs="Times New Roman"/>
          <w:spacing w:val="-4"/>
          <w:sz w:val="28"/>
          <w:szCs w:val="28"/>
          <w:lang w:val="vi-VN"/>
        </w:rPr>
        <w:t xml:space="preserve"> %;</w:t>
      </w:r>
    </w:p>
    <w:p w14:paraId="11BB9917" w14:textId="77777777" w:rsidR="00162E75" w:rsidRPr="004C708B" w:rsidRDefault="00162E75" w:rsidP="00162E75">
      <w:pPr>
        <w:spacing w:before="120" w:after="120"/>
        <w:ind w:firstLine="706"/>
        <w:jc w:val="both"/>
        <w:rPr>
          <w:rFonts w:ascii="Times New Roman" w:eastAsia="Calibri" w:hAnsi="Times New Roman" w:cs="Times New Roman"/>
          <w:spacing w:val="-4"/>
          <w:sz w:val="28"/>
          <w:szCs w:val="28"/>
        </w:rPr>
      </w:pPr>
      <w:r w:rsidRPr="004C708B">
        <w:rPr>
          <w:rFonts w:ascii="Times New Roman" w:eastAsia="Calibri" w:hAnsi="Times New Roman" w:cs="Times New Roman"/>
          <w:spacing w:val="-4"/>
          <w:sz w:val="28"/>
          <w:szCs w:val="28"/>
        </w:rPr>
        <w:t>- Tỷ lệ học sinh tốt nghiệp THCS đạt 100%.</w:t>
      </w:r>
    </w:p>
    <w:p w14:paraId="64ECCBEA" w14:textId="77777777" w:rsidR="00162E75" w:rsidRPr="004C708B" w:rsidRDefault="00162E75" w:rsidP="00162E75">
      <w:pPr>
        <w:spacing w:before="120" w:after="120"/>
        <w:ind w:firstLine="706"/>
        <w:jc w:val="both"/>
        <w:rPr>
          <w:rFonts w:ascii="Times New Roman" w:hAnsi="Times New Roman" w:cs="Times New Roman"/>
          <w:i/>
          <w:spacing w:val="2"/>
          <w:sz w:val="28"/>
          <w:szCs w:val="28"/>
          <w:lang w:val="de-DE"/>
        </w:rPr>
      </w:pPr>
      <w:r w:rsidRPr="004C708B">
        <w:rPr>
          <w:rFonts w:ascii="Times New Roman" w:hAnsi="Times New Roman" w:cs="Times New Roman"/>
          <w:i/>
          <w:spacing w:val="2"/>
          <w:sz w:val="28"/>
          <w:szCs w:val="28"/>
          <w:lang w:val="de-DE"/>
        </w:rPr>
        <w:t>1.4. Thư viện và thiết bị dạy học</w:t>
      </w:r>
    </w:p>
    <w:p w14:paraId="6B57B190" w14:textId="77777777" w:rsidR="00162E75" w:rsidRPr="004C708B" w:rsidRDefault="00162E75" w:rsidP="00162E75">
      <w:pPr>
        <w:spacing w:before="120" w:after="120"/>
        <w:jc w:val="both"/>
        <w:rPr>
          <w:rFonts w:ascii="Times New Roman" w:eastAsia="Calibri" w:hAnsi="Times New Roman" w:cs="Times New Roman"/>
          <w:spacing w:val="2"/>
          <w:sz w:val="28"/>
          <w:szCs w:val="28"/>
          <w:lang w:val="de-DE"/>
        </w:rPr>
      </w:pPr>
      <w:r w:rsidRPr="004C708B">
        <w:rPr>
          <w:rFonts w:ascii="Times New Roman" w:eastAsia="Calibri" w:hAnsi="Times New Roman" w:cs="Times New Roman"/>
          <w:spacing w:val="2"/>
          <w:sz w:val="28"/>
          <w:szCs w:val="28"/>
          <w:lang w:val="de-DE"/>
        </w:rPr>
        <w:tab/>
        <w:t>Thư viện đạt chuẩn theo quy định, và xây dựng một số tiêu chí của thư viện tiên tiến; mua sắm trang thiết bị dạy học đầy đủ, đáp ứng yêu cầu dạy và học của giáo viên và học sinh.</w:t>
      </w:r>
    </w:p>
    <w:p w14:paraId="5E3179AC" w14:textId="77777777" w:rsidR="009E4996" w:rsidRPr="004C708B" w:rsidRDefault="009E4996" w:rsidP="009E4996">
      <w:pPr>
        <w:spacing w:before="120" w:after="120" w:line="240" w:lineRule="auto"/>
        <w:ind w:firstLine="720"/>
        <w:jc w:val="both"/>
        <w:rPr>
          <w:rFonts w:ascii="Times New Roman" w:eastAsia="Calibri" w:hAnsi="Times New Roman" w:cs="Times New Roman"/>
          <w:b/>
          <w:sz w:val="28"/>
          <w:szCs w:val="28"/>
          <w:lang w:val="nb-NO"/>
        </w:rPr>
      </w:pPr>
      <w:r w:rsidRPr="004C708B">
        <w:rPr>
          <w:rFonts w:ascii="Times New Roman" w:eastAsia="Calibri" w:hAnsi="Times New Roman" w:cs="Times New Roman"/>
          <w:b/>
          <w:sz w:val="28"/>
          <w:szCs w:val="28"/>
          <w:lang w:val="nb-NO"/>
        </w:rPr>
        <w:t>5. Tóm tắt quá trình hình thành và phát triển:</w:t>
      </w:r>
    </w:p>
    <w:p w14:paraId="49A38002" w14:textId="77777777" w:rsidR="00FE6330" w:rsidRPr="004C708B" w:rsidRDefault="00FE6330" w:rsidP="00FE6330">
      <w:pPr>
        <w:tabs>
          <w:tab w:val="left" w:pos="720"/>
        </w:tabs>
        <w:ind w:firstLine="720"/>
        <w:jc w:val="both"/>
        <w:rPr>
          <w:rFonts w:ascii="Times New Roman" w:hAnsi="Times New Roman" w:cs="Times New Roman"/>
          <w:spacing w:val="-6"/>
          <w:sz w:val="28"/>
          <w:szCs w:val="28"/>
        </w:rPr>
      </w:pPr>
      <w:r w:rsidRPr="004C708B">
        <w:rPr>
          <w:rFonts w:ascii="Times New Roman" w:hAnsi="Times New Roman" w:cs="Times New Roman"/>
          <w:bCs/>
          <w:spacing w:val="-6"/>
          <w:sz w:val="28"/>
          <w:szCs w:val="28"/>
          <w:lang w:val="it-IT"/>
        </w:rPr>
        <w:t>Trường Phổ thông dân tộc bán trú Trung học cơ sở (THCS) Chà Cang tiền thân là trường THCS Chà Cang được thành lập từ năm 2001.</w:t>
      </w:r>
      <w:r w:rsidRPr="004C708B">
        <w:rPr>
          <w:rFonts w:ascii="Times New Roman" w:hAnsi="Times New Roman" w:cs="Times New Roman"/>
          <w:spacing w:val="-6"/>
          <w:sz w:val="28"/>
          <w:szCs w:val="28"/>
        </w:rPr>
        <w:t xml:space="preserve"> Trường THCS </w:t>
      </w:r>
      <w:r w:rsidRPr="004C708B">
        <w:rPr>
          <w:rFonts w:ascii="Times New Roman" w:hAnsi="Times New Roman" w:cs="Times New Roman"/>
          <w:spacing w:val="-6"/>
          <w:sz w:val="28"/>
          <w:szCs w:val="28"/>
          <w:lang w:val="vi-VN"/>
        </w:rPr>
        <w:t>Chà Cang</w:t>
      </w:r>
      <w:r w:rsidRPr="004C708B">
        <w:rPr>
          <w:rFonts w:ascii="Times New Roman" w:hAnsi="Times New Roman" w:cs="Times New Roman"/>
          <w:spacing w:val="-6"/>
          <w:sz w:val="28"/>
          <w:szCs w:val="28"/>
        </w:rPr>
        <w:t xml:space="preserve"> thành lập vào ngày </w:t>
      </w:r>
      <w:r w:rsidRPr="004C708B">
        <w:rPr>
          <w:rFonts w:ascii="Times New Roman" w:hAnsi="Times New Roman" w:cs="Times New Roman"/>
          <w:spacing w:val="-6"/>
          <w:sz w:val="28"/>
          <w:szCs w:val="28"/>
          <w:lang w:val="vi-VN"/>
        </w:rPr>
        <w:t>29</w:t>
      </w:r>
      <w:r w:rsidRPr="004C708B">
        <w:rPr>
          <w:rFonts w:ascii="Times New Roman" w:hAnsi="Times New Roman" w:cs="Times New Roman"/>
          <w:spacing w:val="-6"/>
          <w:sz w:val="28"/>
          <w:szCs w:val="28"/>
        </w:rPr>
        <w:t>/</w:t>
      </w:r>
      <w:r w:rsidRPr="004C708B">
        <w:rPr>
          <w:rFonts w:ascii="Times New Roman" w:hAnsi="Times New Roman" w:cs="Times New Roman"/>
          <w:spacing w:val="-6"/>
          <w:sz w:val="28"/>
          <w:szCs w:val="28"/>
          <w:lang w:val="vi-VN"/>
        </w:rPr>
        <w:t>7</w:t>
      </w:r>
      <w:r w:rsidRPr="004C708B">
        <w:rPr>
          <w:rFonts w:ascii="Times New Roman" w:hAnsi="Times New Roman" w:cs="Times New Roman"/>
          <w:spacing w:val="-6"/>
          <w:sz w:val="28"/>
          <w:szCs w:val="28"/>
        </w:rPr>
        <w:t>/200</w:t>
      </w:r>
      <w:r w:rsidRPr="004C708B">
        <w:rPr>
          <w:rFonts w:ascii="Times New Roman" w:hAnsi="Times New Roman" w:cs="Times New Roman"/>
          <w:spacing w:val="-6"/>
          <w:sz w:val="28"/>
          <w:szCs w:val="28"/>
          <w:lang w:val="vi-VN"/>
        </w:rPr>
        <w:t>1</w:t>
      </w:r>
      <w:r w:rsidRPr="004C708B">
        <w:rPr>
          <w:rFonts w:ascii="Times New Roman" w:hAnsi="Times New Roman" w:cs="Times New Roman"/>
          <w:spacing w:val="-6"/>
          <w:sz w:val="28"/>
          <w:szCs w:val="28"/>
        </w:rPr>
        <w:t xml:space="preserve"> theo Quyết định số: </w:t>
      </w:r>
      <w:r w:rsidRPr="004C708B">
        <w:rPr>
          <w:rFonts w:ascii="Times New Roman" w:hAnsi="Times New Roman" w:cs="Times New Roman"/>
          <w:spacing w:val="-6"/>
          <w:sz w:val="28"/>
          <w:szCs w:val="28"/>
          <w:lang w:val="vi-VN"/>
        </w:rPr>
        <w:t>591</w:t>
      </w:r>
      <w:r w:rsidRPr="004C708B">
        <w:rPr>
          <w:rFonts w:ascii="Times New Roman" w:hAnsi="Times New Roman" w:cs="Times New Roman"/>
          <w:spacing w:val="-6"/>
          <w:sz w:val="28"/>
          <w:szCs w:val="28"/>
        </w:rPr>
        <w:t xml:space="preserve">/QĐ-UBND của Uỷ ban nhân dân huyện Mường </w:t>
      </w:r>
      <w:r w:rsidRPr="004C708B">
        <w:rPr>
          <w:rFonts w:ascii="Times New Roman" w:hAnsi="Times New Roman" w:cs="Times New Roman"/>
          <w:spacing w:val="-6"/>
          <w:sz w:val="28"/>
          <w:szCs w:val="28"/>
          <w:lang w:val="vi-VN"/>
        </w:rPr>
        <w:t>Lay</w:t>
      </w:r>
      <w:r w:rsidRPr="004C708B">
        <w:rPr>
          <w:rFonts w:ascii="Times New Roman" w:hAnsi="Times New Roman" w:cs="Times New Roman"/>
          <w:spacing w:val="-6"/>
          <w:sz w:val="28"/>
          <w:szCs w:val="28"/>
        </w:rPr>
        <w:t xml:space="preserve">, đến </w:t>
      </w:r>
      <w:r w:rsidRPr="004C708B">
        <w:rPr>
          <w:rFonts w:ascii="Times New Roman" w:hAnsi="Times New Roman" w:cs="Times New Roman"/>
          <w:spacing w:val="-6"/>
          <w:sz w:val="28"/>
          <w:szCs w:val="28"/>
          <w:lang w:val="vi-VN"/>
        </w:rPr>
        <w:t>ngày 22/10/2014</w:t>
      </w:r>
      <w:r w:rsidRPr="004C708B">
        <w:rPr>
          <w:rFonts w:ascii="Times New Roman" w:hAnsi="Times New Roman" w:cs="Times New Roman"/>
          <w:spacing w:val="-6"/>
          <w:sz w:val="28"/>
          <w:szCs w:val="28"/>
        </w:rPr>
        <w:t xml:space="preserve"> được đổi tên thành trường Phổ thông dân tộc bán trú THCS </w:t>
      </w:r>
      <w:r w:rsidRPr="004C708B">
        <w:rPr>
          <w:rFonts w:ascii="Times New Roman" w:hAnsi="Times New Roman" w:cs="Times New Roman"/>
          <w:spacing w:val="-6"/>
          <w:sz w:val="28"/>
          <w:szCs w:val="28"/>
          <w:lang w:val="vi-VN"/>
        </w:rPr>
        <w:t xml:space="preserve">Chà Cang theo Quyết định số 1994/QĐ-UBND của </w:t>
      </w:r>
      <w:r w:rsidRPr="004C708B">
        <w:rPr>
          <w:rFonts w:ascii="Times New Roman" w:hAnsi="Times New Roman" w:cs="Times New Roman"/>
          <w:spacing w:val="-6"/>
          <w:sz w:val="28"/>
          <w:szCs w:val="28"/>
        </w:rPr>
        <w:t>Ủy ban nhân dân</w:t>
      </w:r>
      <w:r w:rsidRPr="004C708B">
        <w:rPr>
          <w:rFonts w:ascii="Times New Roman" w:hAnsi="Times New Roman" w:cs="Times New Roman"/>
          <w:spacing w:val="-6"/>
          <w:sz w:val="28"/>
          <w:szCs w:val="28"/>
          <w:lang w:val="vi-VN"/>
        </w:rPr>
        <w:t xml:space="preserve"> h</w:t>
      </w:r>
      <w:r w:rsidRPr="004C708B">
        <w:rPr>
          <w:rFonts w:ascii="Times New Roman" w:hAnsi="Times New Roman" w:cs="Times New Roman"/>
          <w:spacing w:val="-6"/>
          <w:sz w:val="28"/>
          <w:szCs w:val="28"/>
        </w:rPr>
        <w:t>u</w:t>
      </w:r>
      <w:r w:rsidRPr="004C708B">
        <w:rPr>
          <w:rFonts w:ascii="Times New Roman" w:hAnsi="Times New Roman" w:cs="Times New Roman"/>
          <w:spacing w:val="-6"/>
          <w:sz w:val="28"/>
          <w:szCs w:val="28"/>
          <w:lang w:val="vi-VN"/>
        </w:rPr>
        <w:t>yện Nậm Pồ</w:t>
      </w:r>
      <w:r w:rsidRPr="004C708B">
        <w:rPr>
          <w:rFonts w:ascii="Times New Roman" w:hAnsi="Times New Roman" w:cs="Times New Roman"/>
          <w:spacing w:val="-6"/>
          <w:sz w:val="28"/>
          <w:szCs w:val="28"/>
        </w:rPr>
        <w:t xml:space="preserve">. </w:t>
      </w:r>
      <w:r w:rsidRPr="004C708B">
        <w:rPr>
          <w:rFonts w:ascii="Times New Roman" w:hAnsi="Times New Roman" w:cs="Times New Roman"/>
          <w:spacing w:val="-6"/>
          <w:sz w:val="28"/>
          <w:szCs w:val="28"/>
          <w:lang w:val="nb-NO"/>
        </w:rPr>
        <w:t>Ban đầu mới thành lập trường còn gặp nhiều khó khăn về cơ sở vật chất cũng như về đội ngũ cán bộ, giáo viên, công nhân viên. Song tập thể cán bộ gáo viên, công nhân viên và học sinh nhà trường đã nỗ lực vượt lên khó khăn để hoàn thành tốt nhiệm vụ được giao.</w:t>
      </w:r>
    </w:p>
    <w:p w14:paraId="7B32CE7E" w14:textId="49D7D50E" w:rsidR="00FE6330" w:rsidRPr="004C708B" w:rsidRDefault="00FE6330" w:rsidP="00FE6330">
      <w:pPr>
        <w:spacing w:before="120" w:after="120"/>
        <w:ind w:firstLine="720"/>
        <w:jc w:val="both"/>
        <w:rPr>
          <w:rFonts w:ascii="Times New Roman" w:hAnsi="Times New Roman" w:cs="Times New Roman"/>
          <w:sz w:val="28"/>
          <w:szCs w:val="28"/>
          <w:lang w:val="vi-VN"/>
        </w:rPr>
      </w:pPr>
      <w:r w:rsidRPr="004C708B">
        <w:rPr>
          <w:rFonts w:ascii="Times New Roman" w:hAnsi="Times New Roman" w:cs="Times New Roman"/>
          <w:sz w:val="28"/>
          <w:szCs w:val="28"/>
          <w:lang w:val="vi-VN"/>
        </w:rPr>
        <w:t>Tập thể trường</w:t>
      </w:r>
      <w:r w:rsidRPr="004C708B">
        <w:rPr>
          <w:rFonts w:ascii="Times New Roman" w:hAnsi="Times New Roman" w:cs="Times New Roman"/>
          <w:sz w:val="28"/>
          <w:szCs w:val="28"/>
          <w:lang w:val="nb-NO"/>
        </w:rPr>
        <w:t xml:space="preserve"> PTDTBT</w:t>
      </w:r>
      <w:r w:rsidRPr="004C708B">
        <w:rPr>
          <w:rFonts w:ascii="Times New Roman" w:hAnsi="Times New Roman" w:cs="Times New Roman"/>
          <w:sz w:val="28"/>
          <w:szCs w:val="28"/>
          <w:lang w:val="vi-VN"/>
        </w:rPr>
        <w:t xml:space="preserve"> THCS Chà Cang</w:t>
      </w: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 xml:space="preserve">liên tục được Chủ tịch UBND huyện </w:t>
      </w:r>
      <w:r w:rsidRPr="004C708B">
        <w:rPr>
          <w:rFonts w:ascii="Times New Roman" w:hAnsi="Times New Roman" w:cs="Times New Roman"/>
          <w:sz w:val="28"/>
          <w:szCs w:val="28"/>
        </w:rPr>
        <w:t>Nậm Pồ</w:t>
      </w:r>
      <w:r w:rsidRPr="004C708B">
        <w:rPr>
          <w:rFonts w:ascii="Times New Roman" w:hAnsi="Times New Roman" w:cs="Times New Roman"/>
          <w:sz w:val="28"/>
          <w:szCs w:val="28"/>
          <w:lang w:val="vi-VN"/>
        </w:rPr>
        <w:t xml:space="preserve"> công nhận danh hiệu “Tập thể Lao động tiên tiến” và tặng Giấy khen năm học</w:t>
      </w: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20</w:t>
      </w:r>
      <w:r w:rsidRPr="004C708B">
        <w:rPr>
          <w:rFonts w:ascii="Times New Roman" w:hAnsi="Times New Roman" w:cs="Times New Roman"/>
          <w:sz w:val="28"/>
          <w:szCs w:val="28"/>
          <w:lang w:val="nb-NO"/>
        </w:rPr>
        <w:t>20</w:t>
      </w:r>
      <w:r w:rsidRPr="004C708B">
        <w:rPr>
          <w:rFonts w:ascii="Times New Roman" w:hAnsi="Times New Roman" w:cs="Times New Roman"/>
          <w:sz w:val="28"/>
          <w:szCs w:val="28"/>
          <w:lang w:val="vi-VN"/>
        </w:rPr>
        <w:t>-202</w:t>
      </w:r>
      <w:r w:rsidRPr="004C708B">
        <w:rPr>
          <w:rFonts w:ascii="Times New Roman" w:hAnsi="Times New Roman" w:cs="Times New Roman"/>
          <w:sz w:val="28"/>
          <w:szCs w:val="28"/>
          <w:lang w:val="nb-NO"/>
        </w:rPr>
        <w:t>1, 2021-2022, 2022-2023, 2023-2024. Năm học 2024-2025</w:t>
      </w:r>
      <w:r w:rsidRPr="004C708B">
        <w:rPr>
          <w:rFonts w:ascii="Times New Roman" w:hAnsi="Times New Roman" w:cs="Times New Roman"/>
          <w:sz w:val="28"/>
          <w:szCs w:val="28"/>
          <w:lang w:val="vi-VN"/>
        </w:rPr>
        <w:t xml:space="preserve"> </w:t>
      </w:r>
      <w:r w:rsidRPr="004C708B">
        <w:rPr>
          <w:rFonts w:ascii="Times New Roman" w:hAnsi="Times New Roman" w:cs="Times New Roman"/>
          <w:sz w:val="28"/>
          <w:szCs w:val="28"/>
        </w:rPr>
        <w:t xml:space="preserve">được </w:t>
      </w:r>
      <w:r w:rsidRPr="004C708B">
        <w:rPr>
          <w:rFonts w:ascii="Times New Roman" w:hAnsi="Times New Roman" w:cs="Times New Roman"/>
          <w:sz w:val="28"/>
          <w:szCs w:val="28"/>
          <w:lang w:val="vi-VN"/>
        </w:rPr>
        <w:t>Chủ tịch UBND</w:t>
      </w:r>
      <w:r w:rsidRPr="004C708B">
        <w:rPr>
          <w:rFonts w:ascii="Times New Roman" w:hAnsi="Times New Roman" w:cs="Times New Roman"/>
          <w:sz w:val="28"/>
          <w:szCs w:val="28"/>
        </w:rPr>
        <w:t xml:space="preserve"> xã Mường Chà</w:t>
      </w:r>
      <w:r w:rsidRPr="004C708B">
        <w:rPr>
          <w:rFonts w:ascii="Times New Roman" w:hAnsi="Times New Roman" w:cs="Times New Roman"/>
          <w:sz w:val="28"/>
          <w:szCs w:val="28"/>
          <w:lang w:val="vi-VN"/>
        </w:rPr>
        <w:t xml:space="preserve"> </w:t>
      </w:r>
      <w:r w:rsidRPr="004C708B">
        <w:rPr>
          <w:rFonts w:ascii="Times New Roman" w:hAnsi="Times New Roman" w:cs="Times New Roman"/>
          <w:sz w:val="28"/>
          <w:szCs w:val="28"/>
        </w:rPr>
        <w:t>c</w:t>
      </w:r>
      <w:r w:rsidRPr="004C708B">
        <w:rPr>
          <w:rFonts w:ascii="Times New Roman" w:hAnsi="Times New Roman" w:cs="Times New Roman"/>
          <w:sz w:val="28"/>
          <w:szCs w:val="28"/>
          <w:lang w:val="vi-VN"/>
        </w:rPr>
        <w:t>ông nhận danh hiệu “Tập thể Lao động tiên tiến” và tặng Giấy khen</w:t>
      </w:r>
      <w:r w:rsidRPr="004C708B">
        <w:rPr>
          <w:rFonts w:ascii="Times New Roman" w:hAnsi="Times New Roman" w:cs="Times New Roman"/>
          <w:sz w:val="28"/>
          <w:szCs w:val="28"/>
        </w:rPr>
        <w:t>.</w:t>
      </w:r>
      <w:r w:rsidRPr="004C708B">
        <w:rPr>
          <w:rFonts w:ascii="Times New Roman" w:hAnsi="Times New Roman" w:cs="Times New Roman"/>
          <w:sz w:val="28"/>
          <w:szCs w:val="28"/>
          <w:lang w:val="vi-VN"/>
        </w:rPr>
        <w:t>.</w:t>
      </w:r>
      <w:r w:rsidRPr="004C708B">
        <w:rPr>
          <w:rFonts w:ascii="Times New Roman" w:hAnsi="Times New Roman" w:cs="Times New Roman"/>
          <w:sz w:val="28"/>
          <w:szCs w:val="28"/>
          <w:lang w:val="nb-NO"/>
        </w:rPr>
        <w:t xml:space="preserve"> Được chủ tịch tỉnh Điện Biên </w:t>
      </w:r>
      <w:r w:rsidRPr="004C708B">
        <w:rPr>
          <w:rFonts w:ascii="Times New Roman" w:hAnsi="Times New Roman" w:cs="Times New Roman"/>
          <w:sz w:val="28"/>
          <w:szCs w:val="28"/>
          <w:lang w:val="vi-VN"/>
        </w:rPr>
        <w:t xml:space="preserve">công nhận danh hiệu “Tập thể Lao động </w:t>
      </w:r>
      <w:r w:rsidRPr="004C708B">
        <w:rPr>
          <w:rFonts w:ascii="Times New Roman" w:hAnsi="Times New Roman" w:cs="Times New Roman"/>
          <w:sz w:val="28"/>
          <w:szCs w:val="28"/>
        </w:rPr>
        <w:t>xuất sắc</w:t>
      </w:r>
      <w:r w:rsidRPr="004C708B">
        <w:rPr>
          <w:rFonts w:ascii="Times New Roman" w:hAnsi="Times New Roman" w:cs="Times New Roman"/>
          <w:sz w:val="28"/>
          <w:szCs w:val="28"/>
          <w:lang w:val="vi-VN"/>
        </w:rPr>
        <w:t xml:space="preserve">” và </w:t>
      </w:r>
      <w:r w:rsidRPr="004C708B">
        <w:rPr>
          <w:rFonts w:ascii="Times New Roman" w:hAnsi="Times New Roman" w:cs="Times New Roman"/>
          <w:sz w:val="28"/>
          <w:szCs w:val="28"/>
        </w:rPr>
        <w:t xml:space="preserve">UBND tỉnh </w:t>
      </w:r>
      <w:r w:rsidRPr="004C708B">
        <w:rPr>
          <w:rFonts w:ascii="Times New Roman" w:hAnsi="Times New Roman" w:cs="Times New Roman"/>
          <w:sz w:val="28"/>
          <w:szCs w:val="28"/>
          <w:lang w:val="vi-VN"/>
        </w:rPr>
        <w:t xml:space="preserve">tặng </w:t>
      </w:r>
      <w:r w:rsidRPr="004C708B">
        <w:rPr>
          <w:rFonts w:ascii="Times New Roman" w:hAnsi="Times New Roman" w:cs="Times New Roman"/>
          <w:sz w:val="28"/>
          <w:szCs w:val="28"/>
        </w:rPr>
        <w:t>bằng</w:t>
      </w:r>
      <w:r w:rsidRPr="004C708B">
        <w:rPr>
          <w:rFonts w:ascii="Times New Roman" w:hAnsi="Times New Roman" w:cs="Times New Roman"/>
          <w:sz w:val="28"/>
          <w:szCs w:val="28"/>
          <w:lang w:val="vi-VN"/>
        </w:rPr>
        <w:t xml:space="preserve"> khen năm học </w:t>
      </w:r>
      <w:r w:rsidRPr="004C708B">
        <w:rPr>
          <w:rFonts w:ascii="Times New Roman" w:hAnsi="Times New Roman" w:cs="Times New Roman"/>
          <w:sz w:val="28"/>
          <w:szCs w:val="28"/>
        </w:rPr>
        <w:t xml:space="preserve">2021-2022, </w:t>
      </w:r>
      <w:r w:rsidRPr="004C708B">
        <w:rPr>
          <w:rFonts w:ascii="Times New Roman" w:hAnsi="Times New Roman" w:cs="Times New Roman"/>
          <w:sz w:val="28"/>
          <w:szCs w:val="28"/>
          <w:lang w:val="vi-VN"/>
        </w:rPr>
        <w:t>20</w:t>
      </w:r>
      <w:r w:rsidRPr="004C708B">
        <w:rPr>
          <w:rFonts w:ascii="Times New Roman" w:hAnsi="Times New Roman" w:cs="Times New Roman"/>
          <w:sz w:val="28"/>
          <w:szCs w:val="28"/>
        </w:rPr>
        <w:t>22</w:t>
      </w:r>
      <w:r w:rsidRPr="004C708B">
        <w:rPr>
          <w:rFonts w:ascii="Times New Roman" w:hAnsi="Times New Roman" w:cs="Times New Roman"/>
          <w:sz w:val="28"/>
          <w:szCs w:val="28"/>
          <w:lang w:val="vi-VN"/>
        </w:rPr>
        <w:t>-20</w:t>
      </w:r>
      <w:r w:rsidRPr="004C708B">
        <w:rPr>
          <w:rFonts w:ascii="Times New Roman" w:hAnsi="Times New Roman" w:cs="Times New Roman"/>
          <w:sz w:val="28"/>
          <w:szCs w:val="28"/>
        </w:rPr>
        <w:t>23</w:t>
      </w:r>
      <w:r w:rsidRPr="004C708B">
        <w:rPr>
          <w:rFonts w:ascii="Times New Roman" w:hAnsi="Times New Roman" w:cs="Times New Roman"/>
          <w:sz w:val="28"/>
          <w:szCs w:val="28"/>
          <w:lang w:val="nb-NO"/>
        </w:rPr>
        <w:t>.</w:t>
      </w:r>
      <w:r w:rsidRPr="004C708B">
        <w:rPr>
          <w:rFonts w:ascii="Times New Roman" w:hAnsi="Times New Roman" w:cs="Times New Roman"/>
          <w:sz w:val="28"/>
          <w:szCs w:val="28"/>
          <w:lang w:val="vi-VN"/>
        </w:rPr>
        <w:t xml:space="preserve"> Hằng năm có trên 95% cá nhân đạt danh hiệu “Lao động tiên tiến” và </w:t>
      </w:r>
      <w:r w:rsidRPr="004C708B">
        <w:rPr>
          <w:rFonts w:ascii="Times New Roman" w:hAnsi="Times New Roman" w:cs="Times New Roman"/>
          <w:sz w:val="28"/>
          <w:szCs w:val="28"/>
        </w:rPr>
        <w:t>20</w:t>
      </w:r>
      <w:r w:rsidRPr="004C708B">
        <w:rPr>
          <w:rFonts w:ascii="Times New Roman" w:hAnsi="Times New Roman" w:cs="Times New Roman"/>
          <w:sz w:val="28"/>
          <w:szCs w:val="28"/>
          <w:lang w:val="vi-VN"/>
        </w:rPr>
        <w:t xml:space="preserve">% cá nhân được Chủ tịch UBND huyện tặng Giấy khen, </w:t>
      </w:r>
      <w:r w:rsidRPr="004C708B">
        <w:rPr>
          <w:rFonts w:ascii="Times New Roman" w:hAnsi="Times New Roman" w:cs="Times New Roman"/>
          <w:sz w:val="28"/>
          <w:szCs w:val="28"/>
        </w:rPr>
        <w:t>15%</w:t>
      </w:r>
      <w:r w:rsidRPr="004C708B">
        <w:rPr>
          <w:rFonts w:ascii="Times New Roman" w:hAnsi="Times New Roman" w:cs="Times New Roman"/>
          <w:sz w:val="28"/>
          <w:szCs w:val="28"/>
          <w:lang w:val="vi-VN"/>
        </w:rPr>
        <w:t xml:space="preserve"> cá nhân được công nhận danh hiệu “Chiến sỹ thi đua cơ sở”.</w:t>
      </w:r>
    </w:p>
    <w:p w14:paraId="08AC0B7C" w14:textId="77777777" w:rsidR="009E4996" w:rsidRPr="004C708B" w:rsidRDefault="009E4996" w:rsidP="009E4996">
      <w:pPr>
        <w:spacing w:before="120" w:after="120" w:line="240" w:lineRule="auto"/>
        <w:ind w:firstLine="720"/>
        <w:jc w:val="both"/>
        <w:rPr>
          <w:rFonts w:ascii="Times New Roman" w:eastAsia="Calibri" w:hAnsi="Times New Roman" w:cs="Times New Roman"/>
          <w:b/>
          <w:sz w:val="28"/>
          <w:szCs w:val="28"/>
          <w:lang w:val="vi-VN"/>
        </w:rPr>
      </w:pPr>
      <w:r w:rsidRPr="004C708B">
        <w:rPr>
          <w:rFonts w:ascii="Times New Roman" w:eastAsia="Calibri" w:hAnsi="Times New Roman" w:cs="Times New Roman"/>
          <w:b/>
          <w:sz w:val="28"/>
          <w:szCs w:val="28"/>
          <w:lang w:val="vi-VN"/>
        </w:rPr>
        <w:t>6. Thông tin người đại diện pháp luật hoặc người đại diện liên hệ</w:t>
      </w:r>
    </w:p>
    <w:p w14:paraId="550B1EEC" w14:textId="77777777" w:rsidR="00FE6330" w:rsidRPr="004C708B" w:rsidRDefault="00FE6330" w:rsidP="00FE6330">
      <w:pPr>
        <w:spacing w:before="120" w:after="120"/>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lang w:val="vi-VN"/>
        </w:rPr>
        <w:t xml:space="preserve">- Họ tên: </w:t>
      </w:r>
      <w:r w:rsidRPr="004C708B">
        <w:rPr>
          <w:rFonts w:ascii="Times New Roman" w:eastAsia="Calibri" w:hAnsi="Times New Roman" w:cs="Times New Roman"/>
          <w:bCs/>
          <w:sz w:val="28"/>
          <w:szCs w:val="28"/>
        </w:rPr>
        <w:t>Cà Văn Se</w:t>
      </w:r>
    </w:p>
    <w:p w14:paraId="26AE2A50" w14:textId="77777777" w:rsidR="00FE6330" w:rsidRPr="004C708B" w:rsidRDefault="00FE6330" w:rsidP="00FE6330">
      <w:pPr>
        <w:spacing w:before="120" w:after="120"/>
        <w:ind w:firstLine="720"/>
        <w:jc w:val="both"/>
        <w:rPr>
          <w:rFonts w:ascii="Times New Roman" w:eastAsia="Calibri" w:hAnsi="Times New Roman" w:cs="Times New Roman"/>
          <w:bCs/>
          <w:sz w:val="28"/>
          <w:szCs w:val="28"/>
          <w:lang w:val="vi-VN"/>
        </w:rPr>
      </w:pPr>
      <w:r w:rsidRPr="004C708B">
        <w:rPr>
          <w:rFonts w:ascii="Times New Roman" w:eastAsia="Calibri" w:hAnsi="Times New Roman" w:cs="Times New Roman"/>
          <w:bCs/>
          <w:sz w:val="28"/>
          <w:szCs w:val="28"/>
          <w:lang w:val="vi-VN"/>
        </w:rPr>
        <w:t>- Chức vụ: Hiệu trưởng</w:t>
      </w:r>
    </w:p>
    <w:p w14:paraId="029A0C18" w14:textId="77777777" w:rsidR="00FE6330" w:rsidRPr="004C708B" w:rsidRDefault="00FE6330" w:rsidP="00FE6330">
      <w:pPr>
        <w:spacing w:before="120" w:after="120"/>
        <w:ind w:firstLine="720"/>
        <w:jc w:val="both"/>
        <w:rPr>
          <w:rFonts w:ascii="Times New Roman" w:eastAsia="Calibri" w:hAnsi="Times New Roman" w:cs="Times New Roman"/>
          <w:bCs/>
          <w:position w:val="-10"/>
          <w:sz w:val="28"/>
          <w:szCs w:val="28"/>
        </w:rPr>
      </w:pPr>
      <w:r w:rsidRPr="004C708B">
        <w:rPr>
          <w:rFonts w:ascii="Times New Roman" w:eastAsia="Calibri" w:hAnsi="Times New Roman" w:cs="Times New Roman"/>
          <w:bCs/>
          <w:position w:val="-10"/>
          <w:sz w:val="28"/>
          <w:szCs w:val="28"/>
          <w:lang w:val="vi-VN"/>
        </w:rPr>
        <w:t xml:space="preserve">- Địa chỉ làm việc: Trường PTDTBT THCS </w:t>
      </w:r>
      <w:r w:rsidRPr="004C708B">
        <w:rPr>
          <w:rFonts w:ascii="Times New Roman" w:eastAsia="Calibri" w:hAnsi="Times New Roman" w:cs="Times New Roman"/>
          <w:bCs/>
          <w:position w:val="-10"/>
          <w:sz w:val="28"/>
          <w:szCs w:val="28"/>
        </w:rPr>
        <w:t>Chà Cang</w:t>
      </w:r>
      <w:r w:rsidRPr="004C708B">
        <w:rPr>
          <w:rFonts w:ascii="Times New Roman" w:eastAsia="Calibri" w:hAnsi="Times New Roman" w:cs="Times New Roman"/>
          <w:bCs/>
          <w:position w:val="-10"/>
          <w:sz w:val="28"/>
          <w:szCs w:val="28"/>
          <w:lang w:val="vi-VN"/>
        </w:rPr>
        <w:t xml:space="preserve">, </w:t>
      </w:r>
      <w:r w:rsidRPr="004C708B">
        <w:rPr>
          <w:rFonts w:ascii="Times New Roman" w:eastAsia="Calibri" w:hAnsi="Times New Roman" w:cs="Times New Roman"/>
          <w:bCs/>
          <w:position w:val="-10"/>
          <w:sz w:val="28"/>
          <w:szCs w:val="28"/>
        </w:rPr>
        <w:t xml:space="preserve">xã Chà Cang, huyện Nậm Pồ, </w:t>
      </w:r>
      <w:r w:rsidRPr="004C708B">
        <w:rPr>
          <w:rFonts w:ascii="Times New Roman" w:eastAsia="Calibri" w:hAnsi="Times New Roman" w:cs="Times New Roman"/>
          <w:bCs/>
          <w:position w:val="-10"/>
          <w:sz w:val="28"/>
          <w:szCs w:val="28"/>
          <w:lang w:val="vi-VN"/>
        </w:rPr>
        <w:t>Tỉnh Điện Biên</w:t>
      </w:r>
      <w:r w:rsidRPr="004C708B">
        <w:rPr>
          <w:rFonts w:ascii="Times New Roman" w:eastAsia="Calibri" w:hAnsi="Times New Roman" w:cs="Times New Roman"/>
          <w:bCs/>
          <w:position w:val="-10"/>
          <w:sz w:val="28"/>
          <w:szCs w:val="28"/>
        </w:rPr>
        <w:t>.</w:t>
      </w:r>
    </w:p>
    <w:p w14:paraId="6ACE9DB4" w14:textId="77777777" w:rsidR="00FE6330" w:rsidRPr="004C708B" w:rsidRDefault="00FE6330" w:rsidP="00FE6330">
      <w:pPr>
        <w:spacing w:before="120" w:after="120"/>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lastRenderedPageBreak/>
        <w:t xml:space="preserve">- Điện thoại: </w:t>
      </w:r>
      <w:r w:rsidRPr="004C708B">
        <w:rPr>
          <w:rFonts w:ascii="Times New Roman" w:eastAsia="Calibri" w:hAnsi="Times New Roman" w:cs="Times New Roman"/>
          <w:bCs/>
          <w:sz w:val="28"/>
          <w:szCs w:val="28"/>
          <w:lang w:val="nb-NO"/>
        </w:rPr>
        <w:t>0983945253</w:t>
      </w:r>
    </w:p>
    <w:p w14:paraId="1384E9F2" w14:textId="77777777" w:rsidR="00FE6330" w:rsidRPr="004C708B" w:rsidRDefault="00FE6330" w:rsidP="00FE6330">
      <w:pPr>
        <w:spacing w:before="120" w:after="120"/>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Gmail: cavanse@gmail.com</w:t>
      </w:r>
    </w:p>
    <w:p w14:paraId="3513CD4A" w14:textId="77777777" w:rsidR="009E4996" w:rsidRPr="004C708B" w:rsidRDefault="009E4996" w:rsidP="009E4996">
      <w:pPr>
        <w:spacing w:before="120" w:after="120" w:line="240" w:lineRule="auto"/>
        <w:ind w:firstLine="720"/>
        <w:jc w:val="both"/>
        <w:rPr>
          <w:rFonts w:ascii="Times New Roman" w:eastAsia="Calibri" w:hAnsi="Times New Roman" w:cs="Times New Roman"/>
          <w:b/>
          <w:sz w:val="28"/>
          <w:szCs w:val="28"/>
        </w:rPr>
      </w:pPr>
      <w:r w:rsidRPr="004C708B">
        <w:rPr>
          <w:rFonts w:ascii="Times New Roman" w:eastAsia="Calibri" w:hAnsi="Times New Roman" w:cs="Times New Roman"/>
          <w:b/>
          <w:sz w:val="28"/>
          <w:szCs w:val="28"/>
        </w:rPr>
        <w:t>7. Tổ chức bộ máy</w:t>
      </w:r>
    </w:p>
    <w:p w14:paraId="49F76106" w14:textId="77777777" w:rsidR="00FE6330" w:rsidRPr="004C708B" w:rsidRDefault="00FE6330" w:rsidP="00FE6330">
      <w:pPr>
        <w:spacing w:before="120" w:after="120"/>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
          <w:bCs/>
          <w:sz w:val="28"/>
          <w:szCs w:val="28"/>
        </w:rPr>
        <w:t>a. Quyết định thành lập trường</w:t>
      </w:r>
      <w:r w:rsidRPr="004C708B">
        <w:rPr>
          <w:rFonts w:ascii="Times New Roman" w:eastAsia="Calibri" w:hAnsi="Times New Roman" w:cs="Times New Roman"/>
          <w:bCs/>
          <w:sz w:val="28"/>
          <w:szCs w:val="28"/>
        </w:rPr>
        <w:t xml:space="preserve">: </w:t>
      </w:r>
    </w:p>
    <w:p w14:paraId="3251F3F4" w14:textId="77777777" w:rsidR="00FE6330" w:rsidRPr="004C708B" w:rsidRDefault="00FE6330" w:rsidP="00FE6330">
      <w:pPr>
        <w:spacing w:before="120" w:after="120"/>
        <w:ind w:firstLine="720"/>
        <w:jc w:val="both"/>
        <w:rPr>
          <w:rFonts w:ascii="Times New Roman" w:hAnsi="Times New Roman" w:cs="Times New Roman"/>
          <w:spacing w:val="-6"/>
          <w:sz w:val="28"/>
          <w:szCs w:val="28"/>
        </w:rPr>
      </w:pPr>
      <w:r w:rsidRPr="004C708B">
        <w:rPr>
          <w:rFonts w:ascii="Times New Roman" w:hAnsi="Times New Roman" w:cs="Times New Roman"/>
          <w:spacing w:val="-6"/>
          <w:sz w:val="28"/>
          <w:szCs w:val="28"/>
        </w:rPr>
        <w:t xml:space="preserve">- Quyết định số </w:t>
      </w:r>
      <w:r w:rsidRPr="004C708B">
        <w:rPr>
          <w:rFonts w:ascii="Times New Roman" w:hAnsi="Times New Roman" w:cs="Times New Roman"/>
          <w:sz w:val="28"/>
          <w:szCs w:val="28"/>
          <w:lang w:val="vi-VN"/>
        </w:rPr>
        <w:t>591</w:t>
      </w:r>
      <w:r w:rsidRPr="004C708B">
        <w:rPr>
          <w:rFonts w:ascii="Times New Roman" w:hAnsi="Times New Roman" w:cs="Times New Roman"/>
          <w:sz w:val="28"/>
          <w:szCs w:val="28"/>
        </w:rPr>
        <w:t xml:space="preserve">/QĐ-UBND </w:t>
      </w:r>
      <w:r w:rsidRPr="004C708B">
        <w:rPr>
          <w:rFonts w:ascii="Times New Roman" w:hAnsi="Times New Roman" w:cs="Times New Roman"/>
          <w:spacing w:val="-6"/>
          <w:sz w:val="28"/>
          <w:szCs w:val="28"/>
        </w:rPr>
        <w:t>ngày 29 tháng 7 năm 2001 của UBND huyện Mường Lay. Quyết định về việc giải thể và thành lập trường học.</w:t>
      </w:r>
    </w:p>
    <w:p w14:paraId="0D08AA24" w14:textId="77777777" w:rsidR="00FE6330" w:rsidRPr="004C708B" w:rsidRDefault="00FE6330" w:rsidP="00FE6330">
      <w:pPr>
        <w:spacing w:before="120" w:after="120"/>
        <w:ind w:firstLine="720"/>
        <w:jc w:val="both"/>
        <w:rPr>
          <w:rFonts w:ascii="Times New Roman" w:hAnsi="Times New Roman" w:cs="Times New Roman"/>
          <w:sz w:val="28"/>
          <w:szCs w:val="28"/>
        </w:rPr>
      </w:pPr>
      <w:r w:rsidRPr="004C708B">
        <w:rPr>
          <w:rFonts w:ascii="Times New Roman" w:hAnsi="Times New Roman" w:cs="Times New Roman"/>
          <w:spacing w:val="-2"/>
          <w:sz w:val="28"/>
          <w:szCs w:val="28"/>
        </w:rPr>
        <w:t>- Quyết định số 1994</w:t>
      </w:r>
      <w:r w:rsidRPr="004C708B">
        <w:rPr>
          <w:rFonts w:ascii="Times New Roman" w:hAnsi="Times New Roman" w:cs="Times New Roman"/>
          <w:sz w:val="28"/>
          <w:szCs w:val="28"/>
          <w:shd w:val="clear" w:color="auto" w:fill="FFFFFF"/>
        </w:rPr>
        <w:t>/QĐ-UBND, ngày 22 tháng 10 năm 2014 của UBND huyện Nậm Pồ</w:t>
      </w:r>
      <w:r w:rsidRPr="004C708B">
        <w:rPr>
          <w:rFonts w:ascii="Times New Roman" w:hAnsi="Times New Roman" w:cs="Times New Roman"/>
          <w:sz w:val="28"/>
          <w:szCs w:val="28"/>
        </w:rPr>
        <w:t xml:space="preserve"> về việc chuyển đổi trường THCS Chà Cang thành trường PTDTBT THCS Chà Cang. </w:t>
      </w:r>
    </w:p>
    <w:p w14:paraId="2073DA08" w14:textId="77777777" w:rsidR="00FE6330" w:rsidRPr="004C708B" w:rsidRDefault="00FE6330" w:rsidP="00FE6330">
      <w:pPr>
        <w:spacing w:before="120" w:after="120"/>
        <w:ind w:firstLine="720"/>
        <w:jc w:val="both"/>
        <w:rPr>
          <w:rFonts w:ascii="Times New Roman" w:eastAsia="Calibri" w:hAnsi="Times New Roman" w:cs="Times New Roman"/>
          <w:b/>
          <w:bCs/>
          <w:sz w:val="28"/>
          <w:szCs w:val="28"/>
          <w:lang w:val="nl-NL"/>
        </w:rPr>
      </w:pPr>
      <w:r w:rsidRPr="004C708B">
        <w:rPr>
          <w:rFonts w:ascii="Times New Roman" w:eastAsia="Calibri" w:hAnsi="Times New Roman" w:cs="Times New Roman"/>
          <w:b/>
          <w:bCs/>
          <w:sz w:val="28"/>
          <w:szCs w:val="28"/>
          <w:lang w:val="nl-NL"/>
        </w:rPr>
        <w:t>b. Quyết định bổ nhiệm Hiệu trưởng, phó hiệu trưởng:</w:t>
      </w:r>
    </w:p>
    <w:p w14:paraId="17802C2A" w14:textId="77777777" w:rsidR="00FE6330" w:rsidRPr="004C708B" w:rsidRDefault="00FE6330" w:rsidP="00FE6330">
      <w:pPr>
        <w:spacing w:before="120" w:after="120"/>
        <w:ind w:firstLine="720"/>
        <w:jc w:val="both"/>
        <w:rPr>
          <w:rFonts w:ascii="Times New Roman" w:eastAsia="Calibri" w:hAnsi="Times New Roman" w:cs="Times New Roman"/>
          <w:bCs/>
          <w:sz w:val="28"/>
          <w:szCs w:val="28"/>
          <w:lang w:val="nl-NL"/>
        </w:rPr>
      </w:pPr>
      <w:r w:rsidRPr="004C708B">
        <w:rPr>
          <w:rFonts w:ascii="Times New Roman" w:eastAsia="Calibri" w:hAnsi="Times New Roman" w:cs="Times New Roman"/>
          <w:bCs/>
          <w:sz w:val="28"/>
          <w:szCs w:val="28"/>
          <w:lang w:val="nl-NL"/>
        </w:rPr>
        <w:t xml:space="preserve">- Quyết định bổ nhiệm Hiệu trưởng: </w:t>
      </w:r>
      <w:r w:rsidRPr="004C708B">
        <w:rPr>
          <w:rFonts w:ascii="Times New Roman" w:eastAsia="Calibri" w:hAnsi="Times New Roman" w:cs="Times New Roman"/>
          <w:b/>
          <w:sz w:val="28"/>
          <w:szCs w:val="28"/>
          <w:lang w:val="nl-NL"/>
        </w:rPr>
        <w:t>Cà Văn Se</w:t>
      </w:r>
    </w:p>
    <w:p w14:paraId="177715C3" w14:textId="71050153" w:rsidR="00FE6330" w:rsidRPr="004C708B" w:rsidRDefault="00FE6330" w:rsidP="00FE6330">
      <w:pPr>
        <w:spacing w:before="120" w:after="120"/>
        <w:ind w:firstLine="720"/>
        <w:jc w:val="both"/>
        <w:rPr>
          <w:rFonts w:ascii="Times New Roman" w:hAnsi="Times New Roman" w:cs="Times New Roman"/>
          <w:sz w:val="28"/>
          <w:szCs w:val="28"/>
          <w:lang w:val="nl-NL"/>
        </w:rPr>
      </w:pPr>
      <w:r w:rsidRPr="004C708B">
        <w:rPr>
          <w:rFonts w:ascii="Times New Roman" w:hAnsi="Times New Roman" w:cs="Times New Roman"/>
          <w:sz w:val="28"/>
          <w:szCs w:val="28"/>
        </w:rPr>
        <w:t>Quyết định số 7</w:t>
      </w:r>
      <w:r w:rsidR="008E035C" w:rsidRPr="004C708B">
        <w:rPr>
          <w:rFonts w:ascii="Times New Roman" w:hAnsi="Times New Roman" w:cs="Times New Roman"/>
          <w:sz w:val="28"/>
          <w:szCs w:val="28"/>
        </w:rPr>
        <w:t>3</w:t>
      </w:r>
      <w:r w:rsidRPr="004C708B">
        <w:rPr>
          <w:rFonts w:ascii="Times New Roman" w:hAnsi="Times New Roman" w:cs="Times New Roman"/>
          <w:sz w:val="28"/>
          <w:szCs w:val="28"/>
        </w:rPr>
        <w:t>/QĐ-UBND ngày 15/7/2025 của Ủy ban nhân dân xã Mường Chà về việc bổ nhiệm viên chức giữ chức vụ lãnh đạo, quản lí.</w:t>
      </w:r>
    </w:p>
    <w:p w14:paraId="2F233EF5" w14:textId="77777777" w:rsidR="00FE6330" w:rsidRPr="004C708B" w:rsidRDefault="00FE6330" w:rsidP="00FE6330">
      <w:pPr>
        <w:spacing w:before="120" w:after="120"/>
        <w:ind w:firstLine="720"/>
        <w:jc w:val="both"/>
        <w:rPr>
          <w:rFonts w:ascii="Times New Roman" w:eastAsia="Calibri" w:hAnsi="Times New Roman" w:cs="Times New Roman"/>
          <w:bCs/>
          <w:sz w:val="28"/>
          <w:szCs w:val="28"/>
          <w:lang w:val="nl-NL"/>
        </w:rPr>
      </w:pPr>
      <w:r w:rsidRPr="004C708B">
        <w:rPr>
          <w:rFonts w:ascii="Times New Roman" w:eastAsia="Calibri" w:hAnsi="Times New Roman" w:cs="Times New Roman"/>
          <w:bCs/>
          <w:sz w:val="28"/>
          <w:szCs w:val="28"/>
          <w:lang w:val="nl-NL"/>
        </w:rPr>
        <w:t xml:space="preserve">- Quyết định bổ nhiệm Phó hiệu trưởng 1: </w:t>
      </w:r>
      <w:r w:rsidRPr="004C708B">
        <w:rPr>
          <w:rFonts w:ascii="Times New Roman" w:eastAsia="Calibri" w:hAnsi="Times New Roman" w:cs="Times New Roman"/>
          <w:b/>
          <w:sz w:val="28"/>
          <w:szCs w:val="28"/>
          <w:lang w:val="nl-NL"/>
        </w:rPr>
        <w:t>Lò Văn Ngọc</w:t>
      </w:r>
    </w:p>
    <w:p w14:paraId="7632FB0B" w14:textId="6DB862AF" w:rsidR="00FE6330" w:rsidRPr="004C708B" w:rsidRDefault="00FE6330" w:rsidP="00FE6330">
      <w:pPr>
        <w:spacing w:before="120" w:after="120"/>
        <w:ind w:firstLine="720"/>
        <w:jc w:val="both"/>
        <w:rPr>
          <w:rFonts w:ascii="Times New Roman" w:hAnsi="Times New Roman" w:cs="Times New Roman"/>
          <w:sz w:val="28"/>
          <w:szCs w:val="28"/>
          <w:lang w:val="nl-NL"/>
        </w:rPr>
      </w:pPr>
      <w:r w:rsidRPr="004C708B">
        <w:rPr>
          <w:rFonts w:ascii="Times New Roman" w:hAnsi="Times New Roman" w:cs="Times New Roman"/>
          <w:sz w:val="28"/>
          <w:szCs w:val="28"/>
        </w:rPr>
        <w:t>Quyết định số 72/QĐ-UBND ngày 15/7/2025 của Ủy ban nhân dân xã Mường Chà về việc bổ nhiệm viên chức giữ chức vụ lãnh đạo, quản lí.</w:t>
      </w:r>
    </w:p>
    <w:p w14:paraId="1CD5BE1F" w14:textId="77777777" w:rsidR="00FE6330" w:rsidRPr="004C708B" w:rsidRDefault="00FE6330" w:rsidP="00FE6330">
      <w:pPr>
        <w:spacing w:before="120" w:after="120"/>
        <w:ind w:firstLine="720"/>
        <w:jc w:val="both"/>
        <w:rPr>
          <w:rFonts w:ascii="Times New Roman" w:eastAsia="Calibri" w:hAnsi="Times New Roman" w:cs="Times New Roman"/>
          <w:bCs/>
          <w:sz w:val="28"/>
          <w:szCs w:val="28"/>
          <w:lang w:val="nl-NL"/>
        </w:rPr>
      </w:pPr>
      <w:r w:rsidRPr="004C708B">
        <w:rPr>
          <w:rFonts w:ascii="Times New Roman" w:eastAsia="Calibri" w:hAnsi="Times New Roman" w:cs="Times New Roman"/>
          <w:bCs/>
          <w:sz w:val="28"/>
          <w:szCs w:val="28"/>
          <w:lang w:val="nl-NL"/>
        </w:rPr>
        <w:t xml:space="preserve">- Quyết định bổ nhiệm Phó hiệu trưởng 2: </w:t>
      </w:r>
      <w:r w:rsidRPr="004C708B">
        <w:rPr>
          <w:rFonts w:ascii="Times New Roman" w:eastAsia="Calibri" w:hAnsi="Times New Roman" w:cs="Times New Roman"/>
          <w:b/>
          <w:sz w:val="28"/>
          <w:szCs w:val="28"/>
          <w:lang w:val="nl-NL"/>
        </w:rPr>
        <w:t>Phan Văn Tình</w:t>
      </w:r>
    </w:p>
    <w:p w14:paraId="2B6D342B" w14:textId="449737D0" w:rsidR="00FE6330" w:rsidRPr="004C708B" w:rsidRDefault="00FE6330" w:rsidP="00FE6330">
      <w:pPr>
        <w:spacing w:before="120" w:after="120"/>
        <w:ind w:firstLine="720"/>
        <w:jc w:val="both"/>
        <w:rPr>
          <w:rFonts w:ascii="Times New Roman" w:hAnsi="Times New Roman" w:cs="Times New Roman"/>
          <w:sz w:val="28"/>
          <w:szCs w:val="28"/>
          <w:lang w:val="nl-NL"/>
        </w:rPr>
      </w:pPr>
      <w:r w:rsidRPr="004C708B">
        <w:rPr>
          <w:rFonts w:ascii="Times New Roman" w:hAnsi="Times New Roman" w:cs="Times New Roman"/>
          <w:sz w:val="28"/>
          <w:szCs w:val="28"/>
        </w:rPr>
        <w:t>Quyết định số 7</w:t>
      </w:r>
      <w:r w:rsidR="008E035C" w:rsidRPr="004C708B">
        <w:rPr>
          <w:rFonts w:ascii="Times New Roman" w:hAnsi="Times New Roman" w:cs="Times New Roman"/>
          <w:sz w:val="28"/>
          <w:szCs w:val="28"/>
        </w:rPr>
        <w:t>4</w:t>
      </w:r>
      <w:r w:rsidRPr="004C708B">
        <w:rPr>
          <w:rFonts w:ascii="Times New Roman" w:hAnsi="Times New Roman" w:cs="Times New Roman"/>
          <w:sz w:val="28"/>
          <w:szCs w:val="28"/>
        </w:rPr>
        <w:t>/QĐ-UBND ngày 15/7/2025 của Ủy ban nhân dân xã Mường Chà về việc bổ nhiệm viên chức giữ chức vụ lãnh đạo, quản lí.</w:t>
      </w:r>
    </w:p>
    <w:p w14:paraId="3CFC15DB" w14:textId="77777777" w:rsidR="009E4996" w:rsidRPr="004C708B" w:rsidRDefault="009E4996" w:rsidP="009E4996">
      <w:pPr>
        <w:spacing w:before="120" w:after="120" w:line="240" w:lineRule="auto"/>
        <w:ind w:firstLine="720"/>
        <w:jc w:val="both"/>
        <w:rPr>
          <w:rFonts w:ascii="Times New Roman" w:eastAsia="Calibri" w:hAnsi="Times New Roman" w:cs="Times New Roman"/>
          <w:b/>
          <w:bCs/>
          <w:sz w:val="28"/>
          <w:szCs w:val="28"/>
          <w:lang w:val="nl-NL"/>
        </w:rPr>
      </w:pPr>
      <w:r w:rsidRPr="004C708B">
        <w:rPr>
          <w:rFonts w:ascii="Times New Roman" w:eastAsia="Calibri" w:hAnsi="Times New Roman" w:cs="Times New Roman"/>
          <w:b/>
          <w:bCs/>
          <w:sz w:val="28"/>
          <w:szCs w:val="28"/>
          <w:lang w:val="nl-NL"/>
        </w:rPr>
        <w:t>c. Quy chế tổ chức và hoạt động của cơ sở giáo dục:</w:t>
      </w:r>
    </w:p>
    <w:p w14:paraId="2DDF4894" w14:textId="77777777" w:rsidR="009E4996" w:rsidRPr="004C708B" w:rsidRDefault="009E4996" w:rsidP="009E4996">
      <w:pPr>
        <w:spacing w:before="120" w:after="120" w:line="240" w:lineRule="auto"/>
        <w:ind w:firstLine="720"/>
        <w:jc w:val="both"/>
        <w:rPr>
          <w:rFonts w:ascii="Times New Roman" w:eastAsia="Calibri" w:hAnsi="Times New Roman" w:cs="Times New Roman"/>
          <w:b/>
          <w:bCs/>
          <w:sz w:val="28"/>
          <w:szCs w:val="28"/>
          <w:lang w:val="nl-NL"/>
        </w:rPr>
      </w:pPr>
      <w:r w:rsidRPr="004C708B">
        <w:rPr>
          <w:rFonts w:ascii="Times New Roman" w:eastAsia="Calibri" w:hAnsi="Times New Roman" w:cs="Times New Roman"/>
          <w:b/>
          <w:bCs/>
          <w:sz w:val="28"/>
          <w:szCs w:val="28"/>
          <w:lang w:val="nl-NL"/>
        </w:rPr>
        <w:t>- Chức năng, nhiệm vụ, quyền hạn của CSGD:</w:t>
      </w:r>
    </w:p>
    <w:p w14:paraId="69F01D52"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3BA1BE89"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47176F40"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4"/>
          <w:szCs w:val="24"/>
          <w:lang w:val="nl-NL"/>
        </w:rPr>
      </w:pPr>
      <w:r w:rsidRPr="004C708B">
        <w:rPr>
          <w:rFonts w:ascii="Times New Roman" w:eastAsia="Times New Roman" w:hAnsi="Times New Roman" w:cs="Times New Roman"/>
          <w:sz w:val="28"/>
          <w:szCs w:val="28"/>
          <w:lang w:val="nl-NL"/>
        </w:rPr>
        <w:t>+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6913D026"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lastRenderedPageBreak/>
        <w:t xml:space="preserve"> +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14:paraId="38254335"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 Thực hiện tự kiểm định chất lượng và đảm bảo chất lượng giáo dục theo quy định.</w:t>
      </w:r>
    </w:p>
    <w:p w14:paraId="08901655"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 Quản lý cán bộ, giáo viên, nhân viên và học sinh.</w:t>
      </w:r>
    </w:p>
    <w:p w14:paraId="1AB578B3"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 Quản lý và sử dụng đất, tài chính và tài sản của nhà trường theo quy định của pháp luật.</w:t>
      </w:r>
    </w:p>
    <w:p w14:paraId="3EE418E2"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4F9B763C"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 Xây dựng môi trường văn hoá - giáo dục trong nhà trường, tham gia xây dựng môi trường văn hoá - giáo dục ở địa phương.</w:t>
      </w:r>
    </w:p>
    <w:p w14:paraId="1A13B75D"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 Được tiếp nhận các khoản tài trợ, viện trợ của các cơ quan, tổ chức, cá nhân đối với nhà trường theo quy định của pháp luật.</w:t>
      </w:r>
    </w:p>
    <w:p w14:paraId="016E1CEB"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Thực hiện các nhiệm vụ và quyền hạn khác theo quy định của pháp luật.</w:t>
      </w:r>
    </w:p>
    <w:p w14:paraId="78580456"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b/>
          <w:sz w:val="28"/>
          <w:szCs w:val="28"/>
          <w:lang w:val="nl-NL"/>
        </w:rPr>
      </w:pPr>
      <w:r w:rsidRPr="004C708B">
        <w:rPr>
          <w:rFonts w:ascii="Times New Roman" w:eastAsia="Times New Roman" w:hAnsi="Times New Roman" w:cs="Times New Roman"/>
          <w:b/>
          <w:sz w:val="28"/>
          <w:szCs w:val="28"/>
          <w:lang w:val="nl-NL"/>
        </w:rPr>
        <w:t>*  Sơ đồ tổ chức bộ máy của cơ sở giáo dục</w:t>
      </w:r>
    </w:p>
    <w:p w14:paraId="63AB5472" w14:textId="2397E35C"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Tổ chức Đảng Cộng sản Việt Nam có: 01 chi bộ gồm </w:t>
      </w:r>
      <w:r w:rsidR="00FE6330" w:rsidRPr="004C708B">
        <w:rPr>
          <w:rFonts w:ascii="Times New Roman" w:eastAsia="Times New Roman" w:hAnsi="Times New Roman" w:cs="Times New Roman"/>
          <w:sz w:val="28"/>
          <w:szCs w:val="28"/>
          <w:lang w:val="nl-NL"/>
        </w:rPr>
        <w:t>19</w:t>
      </w:r>
      <w:r w:rsidRPr="004C708B">
        <w:rPr>
          <w:rFonts w:ascii="Times New Roman" w:eastAsia="Times New Roman" w:hAnsi="Times New Roman" w:cs="Times New Roman"/>
          <w:sz w:val="28"/>
          <w:szCs w:val="28"/>
          <w:lang w:val="nl-NL"/>
        </w:rPr>
        <w:t xml:space="preserve"> đảng viên. </w:t>
      </w:r>
    </w:p>
    <w:p w14:paraId="3ED392E0"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+ 01 Hiệu trưởng và 02 phó Hiệu trưởng. </w:t>
      </w:r>
    </w:p>
    <w:p w14:paraId="55B65FB5"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+ 01 Hội đồng thi đua khen thưởng.</w:t>
      </w:r>
    </w:p>
    <w:p w14:paraId="508295C5" w14:textId="77777777"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xml:space="preserve">+ Hội đồng kỷ luật (thành lập khi xử lý kỷ luật theo Điều lệ nhà trường). </w:t>
      </w:r>
    </w:p>
    <w:p w14:paraId="3CB87970" w14:textId="148715CB" w:rsidR="009E4996" w:rsidRPr="004C708B" w:rsidRDefault="009E4996" w:rsidP="009E4996">
      <w:pPr>
        <w:spacing w:before="120" w:after="120" w:line="240" w:lineRule="auto"/>
        <w:ind w:firstLine="720"/>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Tổ chức Đội TNTP Hồ Chí Minh có 2</w:t>
      </w:r>
      <w:r w:rsidR="00FE6330" w:rsidRPr="004C708B">
        <w:rPr>
          <w:rFonts w:ascii="Times New Roman" w:eastAsia="Times New Roman" w:hAnsi="Times New Roman" w:cs="Times New Roman"/>
          <w:sz w:val="28"/>
          <w:szCs w:val="28"/>
          <w:lang w:val="nl-NL"/>
        </w:rPr>
        <w:t>80</w:t>
      </w:r>
      <w:r w:rsidRPr="004C708B">
        <w:rPr>
          <w:rFonts w:ascii="Times New Roman" w:eastAsia="Times New Roman" w:hAnsi="Times New Roman" w:cs="Times New Roman"/>
          <w:sz w:val="28"/>
          <w:szCs w:val="28"/>
          <w:lang w:val="nl-NL"/>
        </w:rPr>
        <w:t xml:space="preserve"> đội viên.</w:t>
      </w:r>
    </w:p>
    <w:p w14:paraId="0C17937C" w14:textId="77777777" w:rsidR="009E4996" w:rsidRPr="004C708B" w:rsidRDefault="009E4996" w:rsidP="009E4996">
      <w:pPr>
        <w:spacing w:before="120" w:after="120" w:line="240" w:lineRule="auto"/>
        <w:ind w:firstLine="709"/>
        <w:jc w:val="both"/>
        <w:rPr>
          <w:rFonts w:ascii="Times New Roman" w:eastAsia="Times New Roman" w:hAnsi="Times New Roman" w:cs="Times New Roman"/>
          <w:sz w:val="28"/>
          <w:szCs w:val="28"/>
          <w:lang w:val="nl-NL"/>
        </w:rPr>
      </w:pPr>
      <w:r w:rsidRPr="004C708B">
        <w:rPr>
          <w:rFonts w:ascii="Times New Roman" w:eastAsia="Times New Roman" w:hAnsi="Times New Roman" w:cs="Times New Roman"/>
          <w:sz w:val="28"/>
          <w:szCs w:val="28"/>
          <w:lang w:val="nl-NL"/>
        </w:rPr>
        <w:t>+ Ban đại diện CMHS.</w:t>
      </w:r>
    </w:p>
    <w:p w14:paraId="7F81AEB2" w14:textId="77777777" w:rsidR="009E4996" w:rsidRPr="004C708B" w:rsidRDefault="009E4996" w:rsidP="009E4996">
      <w:pPr>
        <w:widowControl w:val="0"/>
        <w:spacing w:before="120" w:after="120" w:line="240" w:lineRule="auto"/>
        <w:ind w:firstLine="709"/>
        <w:jc w:val="both"/>
        <w:rPr>
          <w:rFonts w:ascii="Times New Roman" w:eastAsia="Times New Roman" w:hAnsi="Times New Roman" w:cs="Times New Roman"/>
          <w:spacing w:val="-4"/>
          <w:sz w:val="28"/>
          <w:szCs w:val="28"/>
          <w:lang w:val="nl-NL"/>
        </w:rPr>
      </w:pPr>
      <w:r w:rsidRPr="004C708B">
        <w:rPr>
          <w:rFonts w:ascii="Times New Roman" w:eastAsia="Times New Roman" w:hAnsi="Times New Roman" w:cs="Times New Roman"/>
          <w:spacing w:val="-4"/>
          <w:sz w:val="28"/>
          <w:szCs w:val="28"/>
          <w:lang w:val="nl-NL"/>
        </w:rPr>
        <w:t>+ Các tổ chuyên môn: 02 tổ chuyên môn, 01 tổ Văn phòng và 01 tổ quản trú.</w:t>
      </w:r>
    </w:p>
    <w:p w14:paraId="3FD2886C" w14:textId="77777777" w:rsidR="003634C9" w:rsidRPr="004C708B" w:rsidRDefault="003634C9" w:rsidP="003634C9">
      <w:pPr>
        <w:spacing w:before="120" w:after="120"/>
        <w:ind w:firstLine="720"/>
        <w:jc w:val="both"/>
        <w:rPr>
          <w:rFonts w:ascii="Times New Roman" w:hAnsi="Times New Roman" w:cs="Times New Roman"/>
          <w:sz w:val="28"/>
          <w:szCs w:val="28"/>
        </w:rPr>
      </w:pPr>
      <w:r w:rsidRPr="004C708B">
        <w:rPr>
          <w:rFonts w:ascii="Times New Roman" w:hAnsi="Times New Roman" w:cs="Times New Roman"/>
          <w:spacing w:val="-2"/>
          <w:sz w:val="28"/>
          <w:szCs w:val="28"/>
        </w:rPr>
        <w:t>Quyết định số 1994</w:t>
      </w:r>
      <w:r w:rsidRPr="004C708B">
        <w:rPr>
          <w:rFonts w:ascii="Times New Roman" w:hAnsi="Times New Roman" w:cs="Times New Roman"/>
          <w:sz w:val="28"/>
          <w:szCs w:val="28"/>
          <w:shd w:val="clear" w:color="auto" w:fill="FFFFFF"/>
        </w:rPr>
        <w:t>/QĐ-UBND, ngày 22 tháng 10 năm 2014 của UBND huyện Nậm Pồ</w:t>
      </w:r>
      <w:r w:rsidRPr="004C708B">
        <w:rPr>
          <w:rFonts w:ascii="Times New Roman" w:hAnsi="Times New Roman" w:cs="Times New Roman"/>
          <w:sz w:val="28"/>
          <w:szCs w:val="28"/>
        </w:rPr>
        <w:t xml:space="preserve"> về việc chuyển đổi trường THCS Chà Cang thành trường PTDTBT THCS Chà Cang. </w:t>
      </w:r>
    </w:p>
    <w:p w14:paraId="0AC877F8" w14:textId="77777777" w:rsidR="003634C9" w:rsidRPr="004C708B" w:rsidRDefault="003634C9" w:rsidP="003634C9">
      <w:pPr>
        <w:spacing w:before="120" w:after="120"/>
        <w:ind w:firstLine="720"/>
        <w:jc w:val="both"/>
        <w:rPr>
          <w:rStyle w:val="fontstyle01"/>
          <w:rFonts w:ascii="Times New Roman" w:hAnsi="Times New Roman" w:cs="Times New Roman"/>
          <w:color w:val="auto"/>
          <w:lang w:val="nl-NL"/>
        </w:rPr>
      </w:pPr>
      <w:r w:rsidRPr="004C708B">
        <w:rPr>
          <w:rStyle w:val="fontstyle01"/>
          <w:rFonts w:ascii="Times New Roman" w:hAnsi="Times New Roman" w:cs="Times New Roman"/>
          <w:b/>
          <w:color w:val="auto"/>
          <w:lang w:val="nl-NL"/>
        </w:rPr>
        <w:t>e)</w:t>
      </w:r>
      <w:r w:rsidRPr="004C708B">
        <w:rPr>
          <w:rStyle w:val="fontstyle01"/>
          <w:rFonts w:ascii="Times New Roman" w:hAnsi="Times New Roman" w:cs="Times New Roman"/>
          <w:color w:val="auto"/>
          <w:lang w:val="nl-NL"/>
        </w:rPr>
        <w:t xml:space="preserve"> Họ và tên, chức vụ, điện thoại, địa chỉ thư điện tử, địa chỉ nơi làm việc, nhiệm vụ, trách nhiệm của lãnh đạo nhà trường:</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2942"/>
        <w:gridCol w:w="1701"/>
        <w:gridCol w:w="1843"/>
        <w:gridCol w:w="2410"/>
      </w:tblGrid>
      <w:tr w:rsidR="004C708B" w:rsidRPr="004C708B" w14:paraId="33999150" w14:textId="77777777" w:rsidTr="00F15C83">
        <w:tc>
          <w:tcPr>
            <w:tcW w:w="886" w:type="dxa"/>
          </w:tcPr>
          <w:p w14:paraId="47AF2BAD" w14:textId="77777777" w:rsidR="003634C9" w:rsidRPr="004C708B" w:rsidRDefault="003634C9" w:rsidP="00F15C83">
            <w:pPr>
              <w:widowControl w:val="0"/>
              <w:spacing w:after="120" w:line="24" w:lineRule="atLeast"/>
              <w:jc w:val="center"/>
              <w:rPr>
                <w:rStyle w:val="fontstyle01"/>
                <w:rFonts w:ascii="Times New Roman" w:hAnsi="Times New Roman" w:cs="Times New Roman"/>
                <w:b/>
                <w:color w:val="auto"/>
              </w:rPr>
            </w:pPr>
            <w:r w:rsidRPr="004C708B">
              <w:rPr>
                <w:rStyle w:val="fontstyle01"/>
                <w:rFonts w:ascii="Times New Roman" w:hAnsi="Times New Roman" w:cs="Times New Roman"/>
                <w:b/>
                <w:color w:val="auto"/>
              </w:rPr>
              <w:t>STT</w:t>
            </w:r>
          </w:p>
        </w:tc>
        <w:tc>
          <w:tcPr>
            <w:tcW w:w="2942" w:type="dxa"/>
          </w:tcPr>
          <w:p w14:paraId="262B69BC" w14:textId="77777777" w:rsidR="003634C9" w:rsidRPr="004C708B" w:rsidRDefault="003634C9" w:rsidP="00F15C83">
            <w:pPr>
              <w:widowControl w:val="0"/>
              <w:spacing w:after="120" w:line="24" w:lineRule="atLeast"/>
              <w:jc w:val="center"/>
              <w:rPr>
                <w:rStyle w:val="fontstyle01"/>
                <w:rFonts w:ascii="Times New Roman" w:hAnsi="Times New Roman" w:cs="Times New Roman"/>
                <w:b/>
                <w:color w:val="auto"/>
              </w:rPr>
            </w:pPr>
            <w:r w:rsidRPr="004C708B">
              <w:rPr>
                <w:rStyle w:val="fontstyle01"/>
                <w:rFonts w:ascii="Times New Roman" w:hAnsi="Times New Roman" w:cs="Times New Roman"/>
                <w:b/>
                <w:color w:val="auto"/>
              </w:rPr>
              <w:t>Họ và tên</w:t>
            </w:r>
          </w:p>
        </w:tc>
        <w:tc>
          <w:tcPr>
            <w:tcW w:w="1701" w:type="dxa"/>
          </w:tcPr>
          <w:p w14:paraId="6A841BA0" w14:textId="77777777" w:rsidR="003634C9" w:rsidRPr="004C708B" w:rsidRDefault="003634C9" w:rsidP="00F15C83">
            <w:pPr>
              <w:widowControl w:val="0"/>
              <w:spacing w:after="120" w:line="24" w:lineRule="atLeast"/>
              <w:jc w:val="center"/>
              <w:rPr>
                <w:rStyle w:val="fontstyle01"/>
                <w:rFonts w:ascii="Times New Roman" w:hAnsi="Times New Roman" w:cs="Times New Roman"/>
                <w:b/>
                <w:color w:val="auto"/>
              </w:rPr>
            </w:pPr>
            <w:r w:rsidRPr="004C708B">
              <w:rPr>
                <w:rStyle w:val="fontstyle01"/>
                <w:rFonts w:ascii="Times New Roman" w:hAnsi="Times New Roman" w:cs="Times New Roman"/>
                <w:b/>
                <w:color w:val="auto"/>
              </w:rPr>
              <w:t>Chức vụ</w:t>
            </w:r>
          </w:p>
        </w:tc>
        <w:tc>
          <w:tcPr>
            <w:tcW w:w="1843" w:type="dxa"/>
          </w:tcPr>
          <w:p w14:paraId="6924AA28" w14:textId="77777777" w:rsidR="003634C9" w:rsidRPr="004C708B" w:rsidRDefault="003634C9" w:rsidP="00F15C83">
            <w:pPr>
              <w:widowControl w:val="0"/>
              <w:spacing w:after="120" w:line="24" w:lineRule="atLeast"/>
              <w:jc w:val="center"/>
              <w:rPr>
                <w:rStyle w:val="fontstyle01"/>
                <w:rFonts w:ascii="Times New Roman" w:hAnsi="Times New Roman" w:cs="Times New Roman"/>
                <w:b/>
                <w:color w:val="auto"/>
              </w:rPr>
            </w:pPr>
            <w:r w:rsidRPr="004C708B">
              <w:rPr>
                <w:rStyle w:val="fontstyle01"/>
                <w:rFonts w:ascii="Times New Roman" w:hAnsi="Times New Roman" w:cs="Times New Roman"/>
                <w:b/>
                <w:color w:val="auto"/>
              </w:rPr>
              <w:t>Số điện thoại</w:t>
            </w:r>
          </w:p>
        </w:tc>
        <w:tc>
          <w:tcPr>
            <w:tcW w:w="2410" w:type="dxa"/>
          </w:tcPr>
          <w:p w14:paraId="3EA0A2FD" w14:textId="77777777" w:rsidR="003634C9" w:rsidRPr="004C708B" w:rsidRDefault="003634C9" w:rsidP="00F15C83">
            <w:pPr>
              <w:widowControl w:val="0"/>
              <w:spacing w:after="120" w:line="24" w:lineRule="atLeast"/>
              <w:jc w:val="center"/>
              <w:rPr>
                <w:rStyle w:val="fontstyle01"/>
                <w:rFonts w:ascii="Times New Roman" w:hAnsi="Times New Roman" w:cs="Times New Roman"/>
                <w:b/>
                <w:color w:val="auto"/>
              </w:rPr>
            </w:pPr>
            <w:r w:rsidRPr="004C708B">
              <w:rPr>
                <w:rStyle w:val="fontstyle01"/>
                <w:rFonts w:ascii="Times New Roman" w:hAnsi="Times New Roman" w:cs="Times New Roman"/>
                <w:b/>
                <w:color w:val="auto"/>
              </w:rPr>
              <w:t>Thư điện tử</w:t>
            </w:r>
          </w:p>
        </w:tc>
      </w:tr>
      <w:tr w:rsidR="004C708B" w:rsidRPr="004C708B" w14:paraId="2B4AD65B" w14:textId="77777777" w:rsidTr="00F15C83">
        <w:tc>
          <w:tcPr>
            <w:tcW w:w="886" w:type="dxa"/>
            <w:vAlign w:val="center"/>
          </w:tcPr>
          <w:p w14:paraId="256875E4" w14:textId="77777777" w:rsidR="003634C9" w:rsidRPr="004C708B" w:rsidRDefault="003634C9" w:rsidP="00F15C83">
            <w:pPr>
              <w:widowControl w:val="0"/>
              <w:spacing w:after="120" w:line="24" w:lineRule="atLeast"/>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1</w:t>
            </w:r>
          </w:p>
        </w:tc>
        <w:tc>
          <w:tcPr>
            <w:tcW w:w="2942" w:type="dxa"/>
            <w:vAlign w:val="center"/>
          </w:tcPr>
          <w:p w14:paraId="337F7EC6" w14:textId="77777777" w:rsidR="003634C9" w:rsidRPr="004C708B" w:rsidRDefault="003634C9" w:rsidP="00F15C83">
            <w:pPr>
              <w:widowControl w:val="0"/>
              <w:spacing w:after="120" w:line="24" w:lineRule="atLeast"/>
              <w:rPr>
                <w:rStyle w:val="fontstyle01"/>
                <w:rFonts w:ascii="Times New Roman" w:hAnsi="Times New Roman" w:cs="Times New Roman"/>
                <w:color w:val="auto"/>
              </w:rPr>
            </w:pPr>
            <w:r w:rsidRPr="004C708B">
              <w:rPr>
                <w:rStyle w:val="fontstyle01"/>
                <w:rFonts w:ascii="Times New Roman" w:hAnsi="Times New Roman" w:cs="Times New Roman"/>
                <w:color w:val="auto"/>
              </w:rPr>
              <w:t>Cà Văn Se</w:t>
            </w:r>
          </w:p>
        </w:tc>
        <w:tc>
          <w:tcPr>
            <w:tcW w:w="1701" w:type="dxa"/>
            <w:vAlign w:val="center"/>
          </w:tcPr>
          <w:p w14:paraId="3D2F4EB1" w14:textId="77777777" w:rsidR="003634C9" w:rsidRPr="004C708B" w:rsidRDefault="003634C9" w:rsidP="00F15C83">
            <w:pPr>
              <w:widowControl w:val="0"/>
              <w:spacing w:after="120" w:line="24" w:lineRule="atLeast"/>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Hiệu trưởng</w:t>
            </w:r>
          </w:p>
        </w:tc>
        <w:tc>
          <w:tcPr>
            <w:tcW w:w="1843" w:type="dxa"/>
            <w:vAlign w:val="center"/>
          </w:tcPr>
          <w:p w14:paraId="5AEAB131" w14:textId="77777777" w:rsidR="003634C9" w:rsidRPr="004C708B" w:rsidRDefault="003634C9" w:rsidP="00F15C83">
            <w:pPr>
              <w:widowControl w:val="0"/>
              <w:spacing w:after="120" w:line="24" w:lineRule="atLeast"/>
              <w:jc w:val="center"/>
              <w:rPr>
                <w:rStyle w:val="fontstyle01"/>
                <w:rFonts w:ascii="Times New Roman" w:hAnsi="Times New Roman" w:cs="Times New Roman"/>
                <w:color w:val="auto"/>
              </w:rPr>
            </w:pPr>
            <w:r w:rsidRPr="004C708B">
              <w:rPr>
                <w:rFonts w:ascii="Times New Roman" w:eastAsia="Calibri" w:hAnsi="Times New Roman" w:cs="Times New Roman"/>
                <w:bCs/>
                <w:sz w:val="28"/>
                <w:szCs w:val="28"/>
                <w:lang w:val="nb-NO"/>
              </w:rPr>
              <w:t>0983945253</w:t>
            </w:r>
          </w:p>
        </w:tc>
        <w:tc>
          <w:tcPr>
            <w:tcW w:w="2410" w:type="dxa"/>
            <w:vAlign w:val="center"/>
          </w:tcPr>
          <w:p w14:paraId="789C9D48" w14:textId="77777777" w:rsidR="003634C9" w:rsidRPr="004C708B" w:rsidRDefault="003634C9" w:rsidP="00F15C83">
            <w:pPr>
              <w:rPr>
                <w:rStyle w:val="fontstyle01"/>
                <w:rFonts w:ascii="Times New Roman" w:hAnsi="Times New Roman" w:cs="Times New Roman"/>
                <w:color w:val="auto"/>
              </w:rPr>
            </w:pPr>
            <w:r w:rsidRPr="004C708B">
              <w:rPr>
                <w:rFonts w:ascii="Times New Roman" w:hAnsi="Times New Roman" w:cs="Times New Roman"/>
                <w:sz w:val="28"/>
                <w:szCs w:val="28"/>
              </w:rPr>
              <w:t>cavanse@gmail.com</w:t>
            </w:r>
          </w:p>
        </w:tc>
      </w:tr>
      <w:tr w:rsidR="004C708B" w:rsidRPr="004C708B" w14:paraId="5AE555B8" w14:textId="77777777" w:rsidTr="00F15C83">
        <w:tc>
          <w:tcPr>
            <w:tcW w:w="886" w:type="dxa"/>
            <w:vAlign w:val="center"/>
          </w:tcPr>
          <w:p w14:paraId="710E3CFE" w14:textId="77777777" w:rsidR="003634C9" w:rsidRPr="004C708B" w:rsidRDefault="003634C9" w:rsidP="00F15C83">
            <w:pPr>
              <w:widowControl w:val="0"/>
              <w:spacing w:after="120" w:line="24" w:lineRule="atLeast"/>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lastRenderedPageBreak/>
              <w:t>2</w:t>
            </w:r>
          </w:p>
        </w:tc>
        <w:tc>
          <w:tcPr>
            <w:tcW w:w="2942" w:type="dxa"/>
            <w:vAlign w:val="center"/>
          </w:tcPr>
          <w:p w14:paraId="4A46D79B" w14:textId="77777777" w:rsidR="003634C9" w:rsidRPr="004C708B" w:rsidRDefault="003634C9" w:rsidP="00F15C83">
            <w:pPr>
              <w:widowControl w:val="0"/>
              <w:spacing w:after="120" w:line="24" w:lineRule="atLeast"/>
              <w:rPr>
                <w:rStyle w:val="fontstyle01"/>
                <w:rFonts w:ascii="Times New Roman" w:hAnsi="Times New Roman" w:cs="Times New Roman"/>
                <w:color w:val="auto"/>
              </w:rPr>
            </w:pPr>
            <w:r w:rsidRPr="004C708B">
              <w:rPr>
                <w:rStyle w:val="fontstyle01"/>
                <w:rFonts w:ascii="Times New Roman" w:hAnsi="Times New Roman" w:cs="Times New Roman"/>
                <w:color w:val="auto"/>
              </w:rPr>
              <w:t>Lò Văn Ngọc</w:t>
            </w:r>
          </w:p>
        </w:tc>
        <w:tc>
          <w:tcPr>
            <w:tcW w:w="1701" w:type="dxa"/>
            <w:vAlign w:val="center"/>
          </w:tcPr>
          <w:p w14:paraId="1ACA2E8D" w14:textId="77777777" w:rsidR="003634C9" w:rsidRPr="004C708B" w:rsidRDefault="003634C9" w:rsidP="00F15C83">
            <w:pPr>
              <w:widowControl w:val="0"/>
              <w:spacing w:after="120" w:line="24" w:lineRule="atLeast"/>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Phó hiệu trưởng</w:t>
            </w:r>
          </w:p>
        </w:tc>
        <w:tc>
          <w:tcPr>
            <w:tcW w:w="1843" w:type="dxa"/>
            <w:vAlign w:val="center"/>
          </w:tcPr>
          <w:p w14:paraId="59689783" w14:textId="20EEFC25" w:rsidR="003634C9" w:rsidRPr="004C708B" w:rsidRDefault="003634C9" w:rsidP="00F15C83">
            <w:pPr>
              <w:widowControl w:val="0"/>
              <w:spacing w:after="120" w:line="24" w:lineRule="atLeast"/>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0914531505</w:t>
            </w:r>
          </w:p>
        </w:tc>
        <w:tc>
          <w:tcPr>
            <w:tcW w:w="2410" w:type="dxa"/>
            <w:vAlign w:val="center"/>
          </w:tcPr>
          <w:p w14:paraId="1C895096" w14:textId="77777777" w:rsidR="003634C9" w:rsidRPr="004C708B" w:rsidRDefault="003634C9" w:rsidP="00F15C83">
            <w:pPr>
              <w:widowControl w:val="0"/>
              <w:spacing w:after="120" w:line="24" w:lineRule="atLeast"/>
              <w:rPr>
                <w:rStyle w:val="fontstyle01"/>
                <w:rFonts w:ascii="Times New Roman" w:hAnsi="Times New Roman" w:cs="Times New Roman"/>
                <w:color w:val="auto"/>
              </w:rPr>
            </w:pPr>
            <w:r w:rsidRPr="004C708B">
              <w:rPr>
                <w:rFonts w:ascii="Times New Roman" w:hAnsi="Times New Roman" w:cs="Times New Roman"/>
                <w:sz w:val="28"/>
                <w:szCs w:val="28"/>
              </w:rPr>
              <w:t>lovanngoc83@gmail.com</w:t>
            </w:r>
          </w:p>
        </w:tc>
      </w:tr>
      <w:tr w:rsidR="004C708B" w:rsidRPr="004C708B" w14:paraId="0919866E" w14:textId="77777777" w:rsidTr="00F15C83">
        <w:tc>
          <w:tcPr>
            <w:tcW w:w="886" w:type="dxa"/>
            <w:vAlign w:val="center"/>
          </w:tcPr>
          <w:p w14:paraId="2B165BC5" w14:textId="77777777" w:rsidR="003634C9" w:rsidRPr="004C708B" w:rsidRDefault="003634C9" w:rsidP="00F15C83">
            <w:pPr>
              <w:widowControl w:val="0"/>
              <w:spacing w:before="120" w:after="120"/>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3</w:t>
            </w:r>
          </w:p>
        </w:tc>
        <w:tc>
          <w:tcPr>
            <w:tcW w:w="2942" w:type="dxa"/>
            <w:vAlign w:val="center"/>
          </w:tcPr>
          <w:p w14:paraId="13CB6BF0" w14:textId="77777777" w:rsidR="003634C9" w:rsidRPr="004C708B" w:rsidRDefault="003634C9" w:rsidP="00F15C83">
            <w:pPr>
              <w:widowControl w:val="0"/>
              <w:spacing w:before="120" w:after="120"/>
              <w:rPr>
                <w:rStyle w:val="fontstyle01"/>
                <w:rFonts w:ascii="Times New Roman" w:hAnsi="Times New Roman" w:cs="Times New Roman"/>
                <w:color w:val="auto"/>
              </w:rPr>
            </w:pPr>
            <w:r w:rsidRPr="004C708B">
              <w:rPr>
                <w:rStyle w:val="fontstyle01"/>
                <w:rFonts w:ascii="Times New Roman" w:hAnsi="Times New Roman" w:cs="Times New Roman"/>
                <w:color w:val="auto"/>
              </w:rPr>
              <w:t>Phan Văn Tình</w:t>
            </w:r>
          </w:p>
        </w:tc>
        <w:tc>
          <w:tcPr>
            <w:tcW w:w="1701" w:type="dxa"/>
          </w:tcPr>
          <w:p w14:paraId="7DF881B8" w14:textId="77777777" w:rsidR="003634C9" w:rsidRPr="004C708B" w:rsidRDefault="003634C9" w:rsidP="00F15C83">
            <w:pPr>
              <w:widowControl w:val="0"/>
              <w:spacing w:before="120" w:after="120"/>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Phó hiệu trưởng</w:t>
            </w:r>
          </w:p>
        </w:tc>
        <w:tc>
          <w:tcPr>
            <w:tcW w:w="1843" w:type="dxa"/>
            <w:vAlign w:val="center"/>
          </w:tcPr>
          <w:p w14:paraId="41955E23" w14:textId="03FD07C4" w:rsidR="003634C9" w:rsidRPr="004C708B" w:rsidRDefault="003634C9" w:rsidP="00F15C83">
            <w:pPr>
              <w:widowControl w:val="0"/>
              <w:spacing w:before="120" w:after="120"/>
              <w:jc w:val="center"/>
              <w:rPr>
                <w:rStyle w:val="fontstyle01"/>
                <w:rFonts w:ascii="Times New Roman" w:hAnsi="Times New Roman" w:cs="Times New Roman"/>
                <w:color w:val="auto"/>
              </w:rPr>
            </w:pPr>
            <w:r w:rsidRPr="004C708B">
              <w:rPr>
                <w:rStyle w:val="fontstyle01"/>
                <w:rFonts w:ascii="Times New Roman" w:hAnsi="Times New Roman" w:cs="Times New Roman"/>
                <w:color w:val="auto"/>
              </w:rPr>
              <w:t>0829981986</w:t>
            </w:r>
          </w:p>
        </w:tc>
        <w:tc>
          <w:tcPr>
            <w:tcW w:w="2410" w:type="dxa"/>
            <w:vAlign w:val="center"/>
          </w:tcPr>
          <w:p w14:paraId="1A494CF1" w14:textId="77777777" w:rsidR="003634C9" w:rsidRPr="004C708B" w:rsidRDefault="003634C9" w:rsidP="00F15C83">
            <w:pPr>
              <w:rPr>
                <w:rStyle w:val="fontstyle01"/>
                <w:rFonts w:ascii="Times New Roman" w:hAnsi="Times New Roman" w:cs="Times New Roman"/>
                <w:color w:val="auto"/>
              </w:rPr>
            </w:pPr>
            <w:r w:rsidRPr="004C708B">
              <w:rPr>
                <w:rFonts w:ascii="Times New Roman" w:hAnsi="Times New Roman" w:cs="Times New Roman"/>
                <w:sz w:val="28"/>
                <w:szCs w:val="28"/>
              </w:rPr>
              <w:t>tinhxiem@gmail.com</w:t>
            </w:r>
          </w:p>
        </w:tc>
      </w:tr>
    </w:tbl>
    <w:p w14:paraId="313DFE32" w14:textId="77777777" w:rsidR="009E4996" w:rsidRPr="004C708B" w:rsidRDefault="009E4996" w:rsidP="009E4996">
      <w:pPr>
        <w:spacing w:before="120" w:after="120" w:line="240" w:lineRule="auto"/>
        <w:ind w:firstLine="720"/>
        <w:jc w:val="both"/>
        <w:rPr>
          <w:rFonts w:ascii="Times New Roman" w:eastAsia="Calibri" w:hAnsi="Times New Roman" w:cs="Times New Roman"/>
          <w:b/>
          <w:bCs/>
          <w:sz w:val="28"/>
          <w:szCs w:val="28"/>
        </w:rPr>
      </w:pPr>
      <w:r w:rsidRPr="004C708B">
        <w:rPr>
          <w:rFonts w:ascii="Times New Roman" w:eastAsia="Calibri" w:hAnsi="Times New Roman" w:cs="Times New Roman"/>
          <w:b/>
          <w:bCs/>
          <w:sz w:val="28"/>
          <w:szCs w:val="28"/>
        </w:rPr>
        <w:t>8. Các văn bản khác của cơ sở giáo dục:</w:t>
      </w:r>
    </w:p>
    <w:p w14:paraId="324D8714" w14:textId="77777777"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Chiến lược phát triển nhà trường.</w:t>
      </w:r>
    </w:p>
    <w:p w14:paraId="6343C59B" w14:textId="77777777"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Quy chế dân chủ.</w:t>
      </w:r>
    </w:p>
    <w:p w14:paraId="3A00C61E" w14:textId="77777777"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Các nghị quyết của Hội đồng trường.</w:t>
      </w:r>
    </w:p>
    <w:p w14:paraId="4ABD3B93" w14:textId="77777777"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Các quy định về quản lý hành chính, tài chính, nhân sự.</w:t>
      </w:r>
    </w:p>
    <w:p w14:paraId="58A3459A" w14:textId="77777777" w:rsidR="009E4996" w:rsidRPr="004C708B" w:rsidRDefault="009E4996" w:rsidP="009E4996">
      <w:pPr>
        <w:spacing w:before="120" w:after="120" w:line="240" w:lineRule="auto"/>
        <w:ind w:firstLine="720"/>
        <w:jc w:val="both"/>
        <w:rPr>
          <w:rFonts w:ascii="Times New Roman" w:eastAsia="Calibri" w:hAnsi="Times New Roman" w:cs="Times New Roman"/>
          <w:bCs/>
          <w:spacing w:val="-8"/>
          <w:sz w:val="28"/>
          <w:szCs w:val="28"/>
        </w:rPr>
      </w:pPr>
      <w:r w:rsidRPr="004C708B">
        <w:rPr>
          <w:rFonts w:ascii="Times New Roman" w:eastAsia="Calibri" w:hAnsi="Times New Roman" w:cs="Times New Roman"/>
          <w:bCs/>
          <w:spacing w:val="-8"/>
          <w:sz w:val="28"/>
          <w:szCs w:val="28"/>
        </w:rPr>
        <w:t>- Chính sách thu hút, phát triển đội ngũ nhà giáo và cán bộ quản lý giáo dục.</w:t>
      </w:r>
    </w:p>
    <w:p w14:paraId="0AB1FE90" w14:textId="77777777"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Kế hoạch, thông báo tuyển dụng của cơ sở giáo dụ</w:t>
      </w:r>
      <w:r w:rsidR="003C71E9" w:rsidRPr="004C708B">
        <w:rPr>
          <w:rFonts w:ascii="Times New Roman" w:eastAsia="Calibri" w:hAnsi="Times New Roman" w:cs="Times New Roman"/>
          <w:bCs/>
          <w:sz w:val="28"/>
          <w:szCs w:val="28"/>
        </w:rPr>
        <w:t>c:</w:t>
      </w:r>
      <w:r w:rsidRPr="004C708B">
        <w:rPr>
          <w:rFonts w:ascii="Times New Roman" w:eastAsia="Calibri" w:hAnsi="Times New Roman" w:cs="Times New Roman"/>
          <w:bCs/>
          <w:sz w:val="28"/>
          <w:szCs w:val="28"/>
        </w:rPr>
        <w:t xml:space="preserve"> Không</w:t>
      </w:r>
    </w:p>
    <w:p w14:paraId="697F9714" w14:textId="77777777" w:rsidR="009E4996" w:rsidRPr="004C708B" w:rsidRDefault="009E4996" w:rsidP="009E4996">
      <w:pPr>
        <w:spacing w:before="120" w:after="120" w:line="240" w:lineRule="auto"/>
        <w:ind w:firstLine="720"/>
        <w:jc w:val="both"/>
        <w:rPr>
          <w:rFonts w:ascii="Times New Roman" w:eastAsia="Calibri" w:hAnsi="Times New Roman" w:cs="Times New Roman"/>
          <w:bCs/>
          <w:sz w:val="28"/>
          <w:szCs w:val="28"/>
        </w:rPr>
      </w:pPr>
      <w:r w:rsidRPr="004C708B">
        <w:rPr>
          <w:rFonts w:ascii="Times New Roman" w:eastAsia="Calibri" w:hAnsi="Times New Roman" w:cs="Times New Roman"/>
          <w:bCs/>
          <w:sz w:val="28"/>
          <w:szCs w:val="28"/>
        </w:rPr>
        <w:t>- Các quy chế khác.</w:t>
      </w:r>
    </w:p>
    <w:p w14:paraId="5ED3C004" w14:textId="6A3D69B0" w:rsidR="00E5514F" w:rsidRPr="004C708B" w:rsidRDefault="00E5514F" w:rsidP="00EE1405">
      <w:pPr>
        <w:spacing w:before="120" w:after="120" w:line="240" w:lineRule="auto"/>
        <w:ind w:firstLine="720"/>
        <w:jc w:val="both"/>
        <w:rPr>
          <w:rFonts w:ascii="Times New Roman" w:eastAsia="Arial" w:hAnsi="Times New Roman" w:cs="Times New Roman"/>
          <w:kern w:val="2"/>
          <w:sz w:val="28"/>
          <w:lang w:val="vi-VN"/>
        </w:rPr>
      </w:pPr>
      <w:r w:rsidRPr="004C708B">
        <w:rPr>
          <w:rFonts w:ascii="Times New Roman" w:eastAsia="Arial" w:hAnsi="Times New Roman" w:cs="Times New Roman"/>
          <w:kern w:val="2"/>
          <w:sz w:val="28"/>
        </w:rPr>
        <w:t>Trên đây là nội dung công khai Thông tin chung của Trường PTDTBT TH</w:t>
      </w:r>
      <w:r w:rsidRPr="004C708B">
        <w:rPr>
          <w:rFonts w:ascii="Times New Roman" w:eastAsia="Arial" w:hAnsi="Times New Roman" w:cs="Times New Roman"/>
          <w:kern w:val="2"/>
          <w:sz w:val="28"/>
          <w:lang w:val="vi-VN"/>
        </w:rPr>
        <w:t>CS</w:t>
      </w:r>
      <w:r w:rsidRPr="004C708B">
        <w:rPr>
          <w:rFonts w:ascii="Times New Roman" w:eastAsia="Arial" w:hAnsi="Times New Roman" w:cs="Times New Roman"/>
          <w:kern w:val="2"/>
          <w:sz w:val="28"/>
        </w:rPr>
        <w:t xml:space="preserve"> Chà </w:t>
      </w:r>
      <w:r w:rsidR="003634C9" w:rsidRPr="004C708B">
        <w:rPr>
          <w:rFonts w:ascii="Times New Roman" w:eastAsia="Arial" w:hAnsi="Times New Roman" w:cs="Times New Roman"/>
          <w:kern w:val="2"/>
          <w:sz w:val="28"/>
        </w:rPr>
        <w:t>Cang</w:t>
      </w:r>
      <w:r w:rsidRPr="004C708B">
        <w:rPr>
          <w:rFonts w:ascii="Times New Roman" w:eastAsia="Arial" w:hAnsi="Times New Roman" w:cs="Times New Roman"/>
          <w:kern w:val="2"/>
          <w:sz w:val="28"/>
        </w:rPr>
        <w:t>.</w:t>
      </w:r>
      <w:r w:rsidR="00EE1405" w:rsidRPr="004C708B">
        <w:rPr>
          <w:rFonts w:ascii="Times New Roman" w:eastAsia="Arial" w:hAnsi="Times New Roman" w:cs="Times New Roman"/>
          <w:kern w:val="2"/>
          <w:sz w:val="28"/>
          <w:lang w:val="vi-VN"/>
        </w:rPr>
        <w:t>/.</w:t>
      </w:r>
    </w:p>
    <w:tbl>
      <w:tblPr>
        <w:tblW w:w="0" w:type="auto"/>
        <w:tblCellSpacing w:w="0" w:type="dxa"/>
        <w:tblInd w:w="108" w:type="dxa"/>
        <w:shd w:val="clear" w:color="auto" w:fill="FFFFFF"/>
        <w:tblCellMar>
          <w:left w:w="0" w:type="dxa"/>
          <w:right w:w="0" w:type="dxa"/>
        </w:tblCellMar>
        <w:tblLook w:val="0000" w:firstRow="0" w:lastRow="0" w:firstColumn="0" w:lastColumn="0" w:noHBand="0" w:noVBand="0"/>
      </w:tblPr>
      <w:tblGrid>
        <w:gridCol w:w="3261"/>
        <w:gridCol w:w="708"/>
        <w:gridCol w:w="5211"/>
      </w:tblGrid>
      <w:tr w:rsidR="006F3DC8" w:rsidRPr="004C708B" w14:paraId="19B6F702" w14:textId="77777777" w:rsidTr="00C06C38">
        <w:trPr>
          <w:trHeight w:val="80"/>
          <w:tblCellSpacing w:w="0" w:type="dxa"/>
        </w:trPr>
        <w:tc>
          <w:tcPr>
            <w:tcW w:w="3261" w:type="dxa"/>
            <w:shd w:val="clear" w:color="auto" w:fill="FFFFFF"/>
            <w:tcMar>
              <w:top w:w="0" w:type="dxa"/>
              <w:left w:w="108" w:type="dxa"/>
              <w:bottom w:w="0" w:type="dxa"/>
              <w:right w:w="108" w:type="dxa"/>
            </w:tcMar>
          </w:tcPr>
          <w:p w14:paraId="7C7A4CEA" w14:textId="77777777" w:rsidR="006F3DC8" w:rsidRPr="004C708B" w:rsidRDefault="006F3DC8" w:rsidP="006F3DC8">
            <w:pPr>
              <w:spacing w:after="0" w:line="240" w:lineRule="auto"/>
              <w:rPr>
                <w:rFonts w:ascii="Times New Roman" w:eastAsia="Times New Roman" w:hAnsi="Times New Roman" w:cs="Times New Roman"/>
                <w:b/>
                <w:i/>
                <w:sz w:val="24"/>
                <w:szCs w:val="24"/>
              </w:rPr>
            </w:pPr>
            <w:r w:rsidRPr="004C708B">
              <w:rPr>
                <w:rFonts w:ascii="Times New Roman" w:eastAsia="Times New Roman" w:hAnsi="Times New Roman" w:cs="Times New Roman"/>
                <w:b/>
                <w:i/>
                <w:sz w:val="24"/>
                <w:szCs w:val="24"/>
              </w:rPr>
              <w:t xml:space="preserve">Nơi nhận: </w:t>
            </w:r>
          </w:p>
          <w:p w14:paraId="7AE5A9AF" w14:textId="69208CED" w:rsidR="006F3DC8" w:rsidRPr="004C708B" w:rsidRDefault="006F3DC8" w:rsidP="006F3DC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rPr>
              <w:t xml:space="preserve">- UBND xã </w:t>
            </w:r>
            <w:r w:rsidR="003634C9" w:rsidRPr="004C708B">
              <w:rPr>
                <w:rFonts w:ascii="Times New Roman" w:eastAsia="Times New Roman" w:hAnsi="Times New Roman" w:cs="Times New Roman"/>
              </w:rPr>
              <w:t>Mường Chà</w:t>
            </w:r>
            <w:r w:rsidRPr="004C708B">
              <w:rPr>
                <w:rFonts w:ascii="Times New Roman" w:eastAsia="Times New Roman" w:hAnsi="Times New Roman" w:cs="Times New Roman"/>
              </w:rPr>
              <w:t>;</w:t>
            </w:r>
          </w:p>
          <w:p w14:paraId="57ABA85E" w14:textId="77777777" w:rsidR="006F0038" w:rsidRPr="004C708B" w:rsidRDefault="006F0038" w:rsidP="006F3DC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lang w:val="vi-VN"/>
              </w:rPr>
              <w:t>- Phòng VHXH;</w:t>
            </w:r>
          </w:p>
          <w:p w14:paraId="6F66F97C" w14:textId="452FC15D" w:rsidR="006F3DC8" w:rsidRPr="004C708B" w:rsidRDefault="006F3DC8" w:rsidP="006F3DC8">
            <w:pPr>
              <w:numPr>
                <w:ilvl w:val="0"/>
                <w:numId w:val="11"/>
              </w:numPr>
              <w:spacing w:after="0" w:line="240" w:lineRule="auto"/>
              <w:ind w:left="0" w:hanging="357"/>
              <w:jc w:val="both"/>
              <w:rPr>
                <w:rFonts w:ascii="Times New Roman" w:eastAsia="Times New Roman" w:hAnsi="Times New Roman" w:cs="Times New Roman"/>
                <w:sz w:val="28"/>
                <w:szCs w:val="28"/>
              </w:rPr>
            </w:pPr>
            <w:r w:rsidRPr="004C708B">
              <w:rPr>
                <w:rFonts w:ascii="Times New Roman" w:eastAsia="Times New Roman" w:hAnsi="Times New Roman" w:cs="Times New Roman"/>
              </w:rPr>
              <w:t>- Lưu: VT</w:t>
            </w:r>
            <w:r w:rsidR="003634C9" w:rsidRPr="004C708B">
              <w:rPr>
                <w:rFonts w:ascii="Times New Roman" w:eastAsia="Times New Roman" w:hAnsi="Times New Roman" w:cs="Times New Roman"/>
              </w:rPr>
              <w:t>, HSCV</w:t>
            </w:r>
          </w:p>
        </w:tc>
        <w:tc>
          <w:tcPr>
            <w:tcW w:w="708" w:type="dxa"/>
            <w:shd w:val="clear" w:color="auto" w:fill="FFFFFF"/>
          </w:tcPr>
          <w:p w14:paraId="5C7DF3FE" w14:textId="3FB85CD2" w:rsidR="006F3DC8" w:rsidRPr="004C708B" w:rsidRDefault="006F3DC8" w:rsidP="00C06C38">
            <w:pPr>
              <w:spacing w:after="0" w:line="288" w:lineRule="auto"/>
              <w:jc w:val="center"/>
              <w:rPr>
                <w:rFonts w:ascii="Times New Roman" w:eastAsia="Times New Roman" w:hAnsi="Times New Roman" w:cs="Times New Roman"/>
                <w:b/>
                <w:bCs/>
                <w:sz w:val="28"/>
                <w:szCs w:val="28"/>
                <w:lang w:val="vi-VN"/>
              </w:rPr>
            </w:pPr>
          </w:p>
        </w:tc>
        <w:tc>
          <w:tcPr>
            <w:tcW w:w="5211" w:type="dxa"/>
            <w:shd w:val="clear" w:color="auto" w:fill="FFFFFF"/>
            <w:tcMar>
              <w:top w:w="0" w:type="dxa"/>
              <w:left w:w="108" w:type="dxa"/>
              <w:bottom w:w="0" w:type="dxa"/>
              <w:right w:w="108" w:type="dxa"/>
            </w:tcMar>
          </w:tcPr>
          <w:p w14:paraId="3938AF1A" w14:textId="1ECDADB9" w:rsidR="003634C9" w:rsidRPr="004C708B" w:rsidRDefault="003634C9" w:rsidP="003634C9">
            <w:pPr>
              <w:spacing w:line="288" w:lineRule="auto"/>
              <w:jc w:val="center"/>
              <w:rPr>
                <w:rFonts w:ascii="Times New Roman" w:hAnsi="Times New Roman" w:cs="Times New Roman"/>
                <w:sz w:val="28"/>
                <w:szCs w:val="28"/>
                <w:lang w:val="vi-VN"/>
              </w:rPr>
            </w:pPr>
            <w:r w:rsidRPr="004C708B">
              <w:rPr>
                <w:rFonts w:ascii="Times New Roman" w:hAnsi="Times New Roman" w:cs="Times New Roman"/>
                <w:noProof/>
              </w:rPr>
              <w:drawing>
                <wp:anchor distT="0" distB="0" distL="114300" distR="114300" simplePos="0" relativeHeight="251658240" behindDoc="0" locked="0" layoutInCell="1" allowOverlap="1" wp14:anchorId="2155C6D0" wp14:editId="7A92962A">
                  <wp:simplePos x="0" y="0"/>
                  <wp:positionH relativeFrom="column">
                    <wp:posOffset>-342020</wp:posOffset>
                  </wp:positionH>
                  <wp:positionV relativeFrom="paragraph">
                    <wp:posOffset>24227</wp:posOffset>
                  </wp:positionV>
                  <wp:extent cx="1937572" cy="2166953"/>
                  <wp:effectExtent l="0" t="0" r="0" b="0"/>
                  <wp:wrapNone/>
                  <wp:docPr id="1129329996"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210" cy="2169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08B">
              <w:rPr>
                <w:rFonts w:ascii="Times New Roman" w:hAnsi="Times New Roman" w:cs="Times New Roman"/>
                <w:b/>
                <w:bCs/>
                <w:sz w:val="28"/>
                <w:szCs w:val="28"/>
                <w:lang w:val="vi-VN"/>
              </w:rPr>
              <w:t>HIỆU TRƯỞNG</w:t>
            </w:r>
          </w:p>
          <w:p w14:paraId="4EA24BC4" w14:textId="77777777" w:rsidR="003634C9" w:rsidRPr="004C708B" w:rsidRDefault="003634C9" w:rsidP="003634C9">
            <w:pPr>
              <w:spacing w:line="288" w:lineRule="auto"/>
              <w:jc w:val="center"/>
              <w:rPr>
                <w:rFonts w:ascii="Times New Roman" w:hAnsi="Times New Roman" w:cs="Times New Roman"/>
                <w:i/>
                <w:iCs/>
                <w:sz w:val="28"/>
                <w:szCs w:val="28"/>
              </w:rPr>
            </w:pPr>
          </w:p>
          <w:p w14:paraId="43417771" w14:textId="0A5A3D6A" w:rsidR="003634C9" w:rsidRPr="004C708B" w:rsidRDefault="003634C9" w:rsidP="003634C9">
            <w:pPr>
              <w:spacing w:line="288" w:lineRule="auto"/>
              <w:jc w:val="center"/>
              <w:rPr>
                <w:rFonts w:ascii="Times New Roman" w:hAnsi="Times New Roman" w:cs="Times New Roman"/>
                <w:i/>
                <w:iCs/>
                <w:sz w:val="28"/>
                <w:szCs w:val="28"/>
              </w:rPr>
            </w:pPr>
            <w:r w:rsidRPr="004C708B">
              <w:rPr>
                <w:rFonts w:ascii="Times New Roman" w:hAnsi="Times New Roman" w:cs="Times New Roman"/>
                <w:noProof/>
                <w:sz w:val="28"/>
                <w:szCs w:val="28"/>
              </w:rPr>
              <w:drawing>
                <wp:anchor distT="0" distB="0" distL="114300" distR="114300" simplePos="0" relativeHeight="251654144" behindDoc="0" locked="0" layoutInCell="1" allowOverlap="1" wp14:anchorId="658BA4A8" wp14:editId="226A8647">
                  <wp:simplePos x="0" y="0"/>
                  <wp:positionH relativeFrom="margin">
                    <wp:posOffset>684530</wp:posOffset>
                  </wp:positionH>
                  <wp:positionV relativeFrom="margin">
                    <wp:posOffset>572770</wp:posOffset>
                  </wp:positionV>
                  <wp:extent cx="1816100" cy="908050"/>
                  <wp:effectExtent l="0" t="0" r="0" b="6350"/>
                  <wp:wrapNone/>
                  <wp:docPr id="73574717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A1DC0" w14:textId="77777777" w:rsidR="003634C9" w:rsidRPr="004C708B" w:rsidRDefault="003634C9" w:rsidP="003634C9">
            <w:pPr>
              <w:spacing w:after="0" w:line="288" w:lineRule="auto"/>
              <w:rPr>
                <w:rFonts w:ascii="Times New Roman" w:hAnsi="Times New Roman" w:cs="Times New Roman"/>
                <w:b/>
                <w:bCs/>
                <w:sz w:val="28"/>
                <w:szCs w:val="28"/>
                <w:lang w:val="nb-NO"/>
              </w:rPr>
            </w:pPr>
          </w:p>
          <w:p w14:paraId="7390CBF8" w14:textId="77777777" w:rsidR="003634C9" w:rsidRPr="004C708B" w:rsidRDefault="003634C9" w:rsidP="003634C9">
            <w:pPr>
              <w:spacing w:after="0" w:line="288" w:lineRule="auto"/>
              <w:rPr>
                <w:rFonts w:ascii="Times New Roman" w:hAnsi="Times New Roman" w:cs="Times New Roman"/>
                <w:b/>
                <w:bCs/>
                <w:sz w:val="28"/>
                <w:szCs w:val="28"/>
                <w:lang w:val="nb-NO"/>
              </w:rPr>
            </w:pPr>
          </w:p>
          <w:p w14:paraId="022DC7A0" w14:textId="77777777" w:rsidR="003634C9" w:rsidRPr="004C708B" w:rsidRDefault="003634C9" w:rsidP="003634C9">
            <w:pPr>
              <w:spacing w:after="0" w:line="288" w:lineRule="auto"/>
              <w:rPr>
                <w:rFonts w:ascii="Times New Roman" w:hAnsi="Times New Roman" w:cs="Times New Roman"/>
                <w:b/>
                <w:bCs/>
                <w:sz w:val="28"/>
                <w:szCs w:val="28"/>
                <w:lang w:val="nb-NO"/>
              </w:rPr>
            </w:pPr>
          </w:p>
          <w:p w14:paraId="23B60A54" w14:textId="314FEFAF" w:rsidR="006F3DC8" w:rsidRPr="004C708B" w:rsidRDefault="003634C9" w:rsidP="003634C9">
            <w:pPr>
              <w:spacing w:after="0" w:line="288" w:lineRule="auto"/>
              <w:jc w:val="center"/>
              <w:rPr>
                <w:rFonts w:ascii="Times New Roman" w:eastAsia="Times New Roman" w:hAnsi="Times New Roman" w:cs="Times New Roman"/>
                <w:b/>
                <w:bCs/>
                <w:sz w:val="28"/>
                <w:szCs w:val="28"/>
                <w:lang w:val="vi-VN"/>
              </w:rPr>
            </w:pPr>
            <w:r w:rsidRPr="004C708B">
              <w:rPr>
                <w:rFonts w:ascii="Times New Roman" w:hAnsi="Times New Roman" w:cs="Times New Roman"/>
                <w:b/>
                <w:bCs/>
                <w:sz w:val="28"/>
                <w:szCs w:val="28"/>
                <w:lang w:val="nb-NO"/>
              </w:rPr>
              <w:t>Cà Văn Se</w:t>
            </w:r>
          </w:p>
        </w:tc>
      </w:tr>
    </w:tbl>
    <w:p w14:paraId="1B2ECDF0" w14:textId="77777777" w:rsidR="00FA5EDB" w:rsidRPr="004C708B" w:rsidRDefault="00FA5EDB" w:rsidP="009E4996">
      <w:pPr>
        <w:spacing w:before="120" w:after="120" w:line="240" w:lineRule="auto"/>
        <w:ind w:firstLine="720"/>
        <w:jc w:val="both"/>
        <w:rPr>
          <w:rFonts w:ascii="Times New Roman" w:eastAsia="Calibri" w:hAnsi="Times New Roman" w:cs="Times New Roman"/>
          <w:bCs/>
          <w:sz w:val="28"/>
          <w:szCs w:val="28"/>
        </w:rPr>
      </w:pPr>
    </w:p>
    <w:p w14:paraId="0E4A555F" w14:textId="77777777" w:rsidR="00FA5EDB" w:rsidRPr="004C708B" w:rsidRDefault="00FA5EDB" w:rsidP="009E4996">
      <w:pPr>
        <w:spacing w:before="120" w:after="120" w:line="240" w:lineRule="auto"/>
        <w:ind w:firstLine="720"/>
        <w:jc w:val="both"/>
        <w:rPr>
          <w:rFonts w:ascii="Times New Roman" w:eastAsia="Calibri" w:hAnsi="Times New Roman" w:cs="Times New Roman"/>
          <w:bCs/>
          <w:sz w:val="28"/>
          <w:szCs w:val="28"/>
        </w:rPr>
      </w:pPr>
    </w:p>
    <w:p w14:paraId="54B9D662" w14:textId="77777777" w:rsidR="00FA5EDB" w:rsidRPr="004C708B" w:rsidRDefault="00FA5EDB" w:rsidP="009E4996">
      <w:pPr>
        <w:spacing w:before="120" w:after="120" w:line="240" w:lineRule="auto"/>
        <w:ind w:firstLine="720"/>
        <w:jc w:val="both"/>
        <w:rPr>
          <w:rFonts w:ascii="Times New Roman" w:eastAsia="Calibri" w:hAnsi="Times New Roman" w:cs="Times New Roman"/>
          <w:bCs/>
          <w:sz w:val="28"/>
          <w:szCs w:val="28"/>
        </w:rPr>
      </w:pPr>
    </w:p>
    <w:p w14:paraId="78624244" w14:textId="77777777" w:rsidR="00FA5EDB" w:rsidRPr="004C708B" w:rsidRDefault="00FA5EDB" w:rsidP="009E4996">
      <w:pPr>
        <w:spacing w:before="120" w:after="120" w:line="240" w:lineRule="auto"/>
        <w:ind w:firstLine="720"/>
        <w:jc w:val="both"/>
        <w:rPr>
          <w:rFonts w:ascii="Times New Roman" w:eastAsia="Calibri" w:hAnsi="Times New Roman" w:cs="Times New Roman"/>
          <w:bCs/>
          <w:sz w:val="28"/>
          <w:szCs w:val="28"/>
        </w:rPr>
      </w:pPr>
    </w:p>
    <w:p w14:paraId="6C9534A5"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p w14:paraId="33118737"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p w14:paraId="427D2AC3"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p w14:paraId="56DE5640"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p w14:paraId="2A9FC62B"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p w14:paraId="4E822F32"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p w14:paraId="73596741" w14:textId="77777777" w:rsidR="00DE78CC" w:rsidRPr="004C708B" w:rsidRDefault="00DE78CC" w:rsidP="009E4996">
      <w:pPr>
        <w:spacing w:before="120" w:after="120" w:line="240" w:lineRule="auto"/>
        <w:ind w:firstLine="720"/>
        <w:jc w:val="both"/>
        <w:rPr>
          <w:rFonts w:ascii="Times New Roman" w:eastAsia="Calibri" w:hAnsi="Times New Roman" w:cs="Times New Roman"/>
          <w:bCs/>
          <w:sz w:val="28"/>
          <w:szCs w:val="28"/>
        </w:rPr>
      </w:pPr>
    </w:p>
    <w:tbl>
      <w:tblPr>
        <w:tblStyle w:val="TableGrid1"/>
        <w:tblW w:w="989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6095"/>
      </w:tblGrid>
      <w:tr w:rsidR="004C708B" w:rsidRPr="004C708B" w14:paraId="526A7DFC" w14:textId="77777777" w:rsidTr="008E035C">
        <w:tc>
          <w:tcPr>
            <w:tcW w:w="3800" w:type="dxa"/>
          </w:tcPr>
          <w:p w14:paraId="68BB7D55" w14:textId="44ED4E0F" w:rsidR="00DE78CC" w:rsidRPr="004C708B" w:rsidRDefault="00DE78CC" w:rsidP="00C06C38">
            <w:pPr>
              <w:jc w:val="center"/>
              <w:rPr>
                <w:rFonts w:cs="Times New Roman"/>
                <w:sz w:val="26"/>
                <w:szCs w:val="26"/>
              </w:rPr>
            </w:pPr>
            <w:r w:rsidRPr="004C708B">
              <w:rPr>
                <w:rFonts w:cs="Times New Roman"/>
                <w:sz w:val="26"/>
                <w:szCs w:val="26"/>
              </w:rPr>
              <w:lastRenderedPageBreak/>
              <w:t xml:space="preserve">UBND XÃ </w:t>
            </w:r>
            <w:r w:rsidR="008E035C" w:rsidRPr="004C708B">
              <w:rPr>
                <w:rFonts w:cs="Times New Roman"/>
                <w:sz w:val="26"/>
                <w:szCs w:val="26"/>
              </w:rPr>
              <w:t>MƯỜNG CHÀ</w:t>
            </w:r>
          </w:p>
          <w:p w14:paraId="57CD0879" w14:textId="77777777" w:rsidR="008E035C" w:rsidRPr="004C708B" w:rsidRDefault="00DE78CC" w:rsidP="00C06C38">
            <w:pPr>
              <w:jc w:val="center"/>
              <w:rPr>
                <w:rFonts w:cs="Times New Roman"/>
                <w:b/>
                <w:sz w:val="26"/>
                <w:szCs w:val="26"/>
              </w:rPr>
            </w:pPr>
            <w:r w:rsidRPr="004C708B">
              <w:rPr>
                <w:rFonts w:cs="Times New Roman"/>
                <w:b/>
                <w:sz w:val="26"/>
                <w:szCs w:val="26"/>
              </w:rPr>
              <w:t xml:space="preserve">TRƯỜNG PTDTBT THCS </w:t>
            </w:r>
          </w:p>
          <w:p w14:paraId="7BC4064F" w14:textId="53061AB6" w:rsidR="00DE78CC" w:rsidRPr="004C708B" w:rsidRDefault="00DE78CC" w:rsidP="00C06C38">
            <w:pPr>
              <w:jc w:val="center"/>
              <w:rPr>
                <w:rFonts w:cs="Times New Roman"/>
                <w:b/>
                <w:sz w:val="26"/>
                <w:szCs w:val="26"/>
              </w:rPr>
            </w:pPr>
            <w:r w:rsidRPr="004C708B">
              <w:rPr>
                <w:rFonts w:cs="Times New Roman"/>
                <w:b/>
                <w:sz w:val="26"/>
                <w:szCs w:val="26"/>
              </w:rPr>
              <w:t xml:space="preserve">CHÀ </w:t>
            </w:r>
            <w:r w:rsidR="008E035C" w:rsidRPr="004C708B">
              <w:rPr>
                <w:rFonts w:cs="Times New Roman"/>
                <w:b/>
                <w:sz w:val="26"/>
                <w:szCs w:val="26"/>
              </w:rPr>
              <w:t>CANG</w:t>
            </w:r>
          </w:p>
          <w:p w14:paraId="2A32FC23" w14:textId="6497CEC7" w:rsidR="00DE78CC" w:rsidRPr="004C708B" w:rsidRDefault="008E035C" w:rsidP="00C06C38">
            <w:pPr>
              <w:jc w:val="center"/>
              <w:rPr>
                <w:rFonts w:cs="Times New Roman"/>
                <w:b/>
              </w:rPr>
            </w:pPr>
            <w:r w:rsidRPr="004C708B">
              <w:rPr>
                <w:rFonts w:cs="Times New Roman"/>
                <w:b/>
                <w:noProof/>
              </w:rPr>
              <mc:AlternateContent>
                <mc:Choice Requires="wps">
                  <w:drawing>
                    <wp:anchor distT="0" distB="0" distL="114300" distR="114300" simplePos="0" relativeHeight="251633664" behindDoc="0" locked="0" layoutInCell="1" allowOverlap="1" wp14:anchorId="543141D3" wp14:editId="5337BB4B">
                      <wp:simplePos x="0" y="0"/>
                      <wp:positionH relativeFrom="column">
                        <wp:posOffset>705241</wp:posOffset>
                      </wp:positionH>
                      <wp:positionV relativeFrom="paragraph">
                        <wp:posOffset>11430</wp:posOffset>
                      </wp:positionV>
                      <wp:extent cx="801859"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801859"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244BEA" id="Straight Connector 10"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5pt,.9pt" to="11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BAsgEAAE4DAAAOAAAAZHJzL2Uyb0RvYy54bWysU01v2zAMvQ/YfxB0X+x0SJEacQq0QXcZ&#10;tgL7uDOyZAvQF0gtTv79KCXNuu02zAeCEqlHPvJ5c3/0Thw0ko2hl8tFK4UOKg42jL389vXp3VoK&#10;yhAGcDHoXp40yfvt2zebOXX6Jk7RDRoFgwTq5tTLKefUNQ2pSXugRUw6cNBE9JD5iGMzIMyM7l1z&#10;07a3zRxxSBiVJuLb3TkotxXfGK3yZ2NIZ+F6yb3larHafbHNdgPdiJAmqy5twD904cEGLnqF2kEG&#10;8QPtX1DeKowUTV6o6JtojFW6cmA2y/YPNl8mSLpy4eFQuo6J/h+s+nR4DM/IY5gTdZSesbA4GvTC&#10;OJu+804rL+5UHOvYTtex6WMWii/X7XK9upNCvYSaM0JBSkj5g45eFKeXzoZCCDo4fKTMVTn1JaVc&#10;h/hknatLcUHMvbx9v+K1KWBpGAeZXZ+GXlIYpQA3suZUxopI0dmhvC44hOP+0aE4AO999XD3sFuV&#10;VXO139JK6R3QdM6robMivM0sS2d9YVe+y2sXCrquwroQ+DW34u3jcKrjbMqJl1aLXgRWVPH6zP7r&#10;32D7EwAA//8DAFBLAwQUAAYACAAAACEAp8MHXNsAAAAHAQAADwAAAGRycy9kb3ducmV2LnhtbEyP&#10;QU/DMAyF70j8h8hI3FjKQAx1TacJCaQJeqDbgd2yxEs7Gqdqsq38ewwX8MlP7+n5c7EYfSdOOMQ2&#10;kILbSQYCyQTbklOwWT/fPIKISZPVXSBU8IURFuXlRaFzG870jqc6OcElFHOtoEmpz6WMpkGv4yT0&#10;SOztw+B1Yjk4aQd95nLfyWmWPUivW+ILje7xqUHzWR+9grEyK3T129JXm9cPc3ipVm6blLq+Gpdz&#10;EAnH9BeGH3xGh5KZduFINoqONQ9HeeEP2J/eze5B7H61LAv5n7/8BgAA//8DAFBLAQItABQABgAI&#10;AAAAIQC2gziS/gAAAOEBAAATAAAAAAAAAAAAAAAAAAAAAABbQ29udGVudF9UeXBlc10ueG1sUEsB&#10;Ai0AFAAGAAgAAAAhADj9If/WAAAAlAEAAAsAAAAAAAAAAAAAAAAALwEAAF9yZWxzLy5yZWxzUEsB&#10;Ai0AFAAGAAgAAAAhANOEYECyAQAATgMAAA4AAAAAAAAAAAAAAAAALgIAAGRycy9lMm9Eb2MueG1s&#10;UEsBAi0AFAAGAAgAAAAhAKfDB1zbAAAABwEAAA8AAAAAAAAAAAAAAAAADAQAAGRycy9kb3ducmV2&#10;LnhtbFBLBQYAAAAABAAEAPMAAAAUBQAAAAA=&#10;" strokecolor="#5b9bd5" strokeweight=".5pt">
                      <v:stroke joinstyle="miter"/>
                    </v:line>
                  </w:pict>
                </mc:Fallback>
              </mc:AlternateContent>
            </w:r>
          </w:p>
        </w:tc>
        <w:tc>
          <w:tcPr>
            <w:tcW w:w="6095" w:type="dxa"/>
          </w:tcPr>
          <w:p w14:paraId="00FF92E0" w14:textId="77777777" w:rsidR="00DE78CC" w:rsidRPr="004C708B" w:rsidRDefault="00DE78CC" w:rsidP="00C06C38">
            <w:pPr>
              <w:rPr>
                <w:rFonts w:cs="Times New Roman"/>
                <w:b/>
                <w:szCs w:val="28"/>
              </w:rPr>
            </w:pPr>
            <w:r w:rsidRPr="004C708B">
              <w:rPr>
                <w:rFonts w:cs="Times New Roman"/>
                <w:b/>
                <w:szCs w:val="28"/>
              </w:rPr>
              <w:t>CỘNG HÒA XÃ HỘI CHỦ NGHĨA VIỆT NAM</w:t>
            </w:r>
          </w:p>
          <w:p w14:paraId="67B24BC7" w14:textId="77777777" w:rsidR="00DE78CC" w:rsidRPr="004C708B" w:rsidRDefault="00DE78CC" w:rsidP="00C06C38">
            <w:pPr>
              <w:jc w:val="center"/>
              <w:rPr>
                <w:rFonts w:cs="Times New Roman"/>
                <w:b/>
                <w:szCs w:val="28"/>
              </w:rPr>
            </w:pPr>
            <w:r w:rsidRPr="004C708B">
              <w:rPr>
                <w:rFonts w:cs="Times New Roman"/>
                <w:b/>
                <w:szCs w:val="28"/>
              </w:rPr>
              <w:t>Độc lập – Tự do – Hanh phúc</w:t>
            </w:r>
          </w:p>
          <w:p w14:paraId="3E11F82C" w14:textId="77777777" w:rsidR="00DE78CC" w:rsidRPr="004C708B" w:rsidRDefault="00DE78CC" w:rsidP="00C06C38">
            <w:pPr>
              <w:jc w:val="center"/>
              <w:rPr>
                <w:rFonts w:cs="Times New Roman"/>
                <w:b/>
                <w:sz w:val="27"/>
                <w:szCs w:val="27"/>
              </w:rPr>
            </w:pPr>
            <w:r w:rsidRPr="004C708B">
              <w:rPr>
                <w:rFonts w:cs="Times New Roman"/>
                <w:b/>
                <w:noProof/>
                <w:sz w:val="27"/>
                <w:szCs w:val="27"/>
              </w:rPr>
              <mc:AlternateContent>
                <mc:Choice Requires="wps">
                  <w:drawing>
                    <wp:anchor distT="0" distB="0" distL="114300" distR="114300" simplePos="0" relativeHeight="251635712" behindDoc="0" locked="0" layoutInCell="1" allowOverlap="1" wp14:anchorId="09CC1672" wp14:editId="7585C264">
                      <wp:simplePos x="0" y="0"/>
                      <wp:positionH relativeFrom="column">
                        <wp:posOffset>648970</wp:posOffset>
                      </wp:positionH>
                      <wp:positionV relativeFrom="paragraph">
                        <wp:posOffset>36830</wp:posOffset>
                      </wp:positionV>
                      <wp:extent cx="2066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CC147FB" id="Straight Connector 11"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xrAEAAEUDAAAOAAAAZHJzL2Uyb0RvYy54bWysUk1v2zAMvQ/YfxB0X+RmSNAaUQq0QXcZ&#10;tgLbfgAjS7YAfUHU4uTfj1LStNtuw3yQKZF8JB/f5v7oHTvojDYGyW8WHWc6qDjYMEr+4/vTh1vO&#10;sEAYwMWgJT9p5Pfb9+82c+r1Mk7RDTozAgnYz0nyqZTUC4Fq0h5wEZMO5DQxeyh0zaMYMsyE7p1Y&#10;dt1azDEPKUelEel1d3bybcM3Rqvy1RjUhTnJqbfSztzOfT3FdgP9mCFNVl3agH/owoMNVPQKtYMC&#10;7Ge2f0F5q3LEaMpCRS+iMVbpNgNNc9P9Mc23CZJusxA5mK404f+DVV8Oj+E5Ew1zwh7Tc65THE32&#10;9U/9sWMj63QlSx8LU/S47Nbru+WKM/XiE6+JKWP5pKNn1ZDc2VDngB4On7FQMQp9CanPIT5Z59ou&#10;XGCz5OuPK9qWAlKEcVDI9GmQHMPIGbiRpKZKbogYnR1qdsXBPO4fXWYHoHWvHu4edqu6Yar2W1gt&#10;vQOcznHNdRaCt4XU6KyX/Lar3yXbhYqum54uA7zSVa19HE6NRVFvtKtW9KKrKoa3d7Lfqn/7CwAA&#10;//8DAFBLAwQUAAYACAAAACEAObi/59sAAAAHAQAADwAAAGRycy9kb3ducmV2LnhtbEyPQUsDMRCF&#10;74L/IYzgzSYu1sq62VIEoYIUWgX1lt2Mu4vJZEnSdv33jl7q8eM93nxTLSfvxAFjGgJpuJ4pEEht&#10;sAN1Gl5fHq/uQKRsyBoXCDV8Y4JlfX5WmdKGI23xsMud4BFKpdHQ5zyWUqa2R2/SLIxInH2G6E1m&#10;jJ200Rx53DtZKHUrvRmIL/RmxIce26/d3mtoNjG+zz/eRrd63qrNlNYhPq21vryYVvcgMk75VIZf&#10;fVaHmp2asCebhGNWRcFVDXP+gPObYrEA0fyxrCv537/+AQAA//8DAFBLAQItABQABgAIAAAAIQC2&#10;gziS/gAAAOEBAAATAAAAAAAAAAAAAAAAAAAAAABbQ29udGVudF9UeXBlc10ueG1sUEsBAi0AFAAG&#10;AAgAAAAhADj9If/WAAAAlAEAAAsAAAAAAAAAAAAAAAAALwEAAF9yZWxzLy5yZWxzUEsBAi0AFAAG&#10;AAgAAAAhAMA0/3GsAQAARQMAAA4AAAAAAAAAAAAAAAAALgIAAGRycy9lMm9Eb2MueG1sUEsBAi0A&#10;FAAGAAgAAAAhADm4v+fbAAAABwEAAA8AAAAAAAAAAAAAAAAABgQAAGRycy9kb3ducmV2LnhtbFBL&#10;BQYAAAAABAAEAPMAAAAOBQAAAAA=&#10;" strokecolor="#5b9bd5" strokeweight=".5pt">
                      <v:stroke joinstyle="miter"/>
                    </v:line>
                  </w:pict>
                </mc:Fallback>
              </mc:AlternateContent>
            </w:r>
          </w:p>
        </w:tc>
      </w:tr>
      <w:tr w:rsidR="004C708B" w:rsidRPr="004C708B" w14:paraId="21BE44B0" w14:textId="77777777" w:rsidTr="008E035C">
        <w:tc>
          <w:tcPr>
            <w:tcW w:w="3800" w:type="dxa"/>
          </w:tcPr>
          <w:p w14:paraId="5A7009C2" w14:textId="77777777" w:rsidR="00DE78CC" w:rsidRPr="004C708B" w:rsidRDefault="00DE78CC" w:rsidP="00C06C38">
            <w:pPr>
              <w:jc w:val="center"/>
              <w:rPr>
                <w:rFonts w:cs="Times New Roman"/>
              </w:rPr>
            </w:pPr>
          </w:p>
        </w:tc>
        <w:tc>
          <w:tcPr>
            <w:tcW w:w="6095" w:type="dxa"/>
          </w:tcPr>
          <w:p w14:paraId="17332FD2" w14:textId="61735F5F" w:rsidR="00DE78CC" w:rsidRPr="004C708B" w:rsidRDefault="008E035C" w:rsidP="00C06C38">
            <w:pPr>
              <w:jc w:val="center"/>
              <w:rPr>
                <w:rFonts w:cs="Times New Roman"/>
                <w:i/>
              </w:rPr>
            </w:pPr>
            <w:r w:rsidRPr="004C708B">
              <w:rPr>
                <w:rFonts w:cs="Times New Roman"/>
                <w:i/>
              </w:rPr>
              <w:t>Mường Chà</w:t>
            </w:r>
            <w:r w:rsidR="00DE78CC" w:rsidRPr="004C708B">
              <w:rPr>
                <w:rFonts w:cs="Times New Roman"/>
                <w:i/>
              </w:rPr>
              <w:t>, ngày 3</w:t>
            </w:r>
            <w:r w:rsidRPr="004C708B">
              <w:rPr>
                <w:rFonts w:cs="Times New Roman"/>
                <w:i/>
              </w:rPr>
              <w:t>0</w:t>
            </w:r>
            <w:r w:rsidR="00DE78CC" w:rsidRPr="004C708B">
              <w:rPr>
                <w:rFonts w:cs="Times New Roman"/>
                <w:i/>
              </w:rPr>
              <w:t xml:space="preserve"> tháng 7 năm 2025</w:t>
            </w:r>
          </w:p>
        </w:tc>
      </w:tr>
    </w:tbl>
    <w:p w14:paraId="1B5DCCA9" w14:textId="77777777" w:rsidR="00DE78CC" w:rsidRPr="004C708B" w:rsidRDefault="00DE78CC" w:rsidP="00DE78CC">
      <w:pPr>
        <w:jc w:val="center"/>
        <w:rPr>
          <w:rFonts w:ascii="Times New Roman" w:hAnsi="Times New Roman" w:cs="Times New Roman"/>
          <w:sz w:val="28"/>
          <w:szCs w:val="28"/>
        </w:rPr>
      </w:pPr>
    </w:p>
    <w:p w14:paraId="78813620" w14:textId="77777777" w:rsidR="00DE78CC" w:rsidRPr="004C708B" w:rsidRDefault="00DE78CC" w:rsidP="00DE78CC">
      <w:pPr>
        <w:spacing w:after="0" w:line="240" w:lineRule="auto"/>
        <w:jc w:val="center"/>
        <w:rPr>
          <w:rFonts w:ascii="Times New Roman" w:eastAsia="Arial" w:hAnsi="Times New Roman" w:cs="Times New Roman"/>
          <w:b/>
          <w:bCs/>
          <w:kern w:val="2"/>
          <w:sz w:val="28"/>
        </w:rPr>
      </w:pPr>
      <w:r w:rsidRPr="004C708B">
        <w:rPr>
          <w:rFonts w:ascii="Times New Roman" w:eastAsia="Arial" w:hAnsi="Times New Roman" w:cs="Times New Roman"/>
          <w:b/>
          <w:bCs/>
          <w:kern w:val="2"/>
          <w:sz w:val="28"/>
          <w:lang w:val="vi-VN"/>
        </w:rPr>
        <w:t xml:space="preserve">THÔNG BÁO </w:t>
      </w:r>
    </w:p>
    <w:p w14:paraId="10065573" w14:textId="77777777" w:rsidR="00DE78CC" w:rsidRPr="004C708B" w:rsidRDefault="00DE78CC" w:rsidP="00DE78CC">
      <w:pPr>
        <w:spacing w:after="0" w:line="240" w:lineRule="auto"/>
        <w:jc w:val="center"/>
        <w:rPr>
          <w:rFonts w:ascii="Times New Roman" w:eastAsia="Arial" w:hAnsi="Times New Roman" w:cs="Times New Roman"/>
          <w:b/>
          <w:bCs/>
          <w:spacing w:val="-6"/>
          <w:kern w:val="2"/>
          <w:sz w:val="28"/>
        </w:rPr>
      </w:pPr>
      <w:r w:rsidRPr="004C708B">
        <w:rPr>
          <w:rFonts w:ascii="Times New Roman" w:eastAsia="Arial" w:hAnsi="Times New Roman" w:cs="Times New Roman"/>
          <w:b/>
          <w:bCs/>
          <w:spacing w:val="-6"/>
          <w:kern w:val="2"/>
          <w:sz w:val="28"/>
          <w:lang w:val="vi-VN"/>
        </w:rPr>
        <w:t>CÔNG KHAI</w:t>
      </w:r>
      <w:r w:rsidRPr="004C708B">
        <w:rPr>
          <w:rFonts w:ascii="Times New Roman" w:eastAsia="Arial" w:hAnsi="Times New Roman" w:cs="Times New Roman"/>
          <w:b/>
          <w:bCs/>
          <w:spacing w:val="-6"/>
          <w:kern w:val="2"/>
          <w:sz w:val="28"/>
        </w:rPr>
        <w:t xml:space="preserve"> </w:t>
      </w:r>
      <w:r w:rsidRPr="004C708B">
        <w:rPr>
          <w:rFonts w:ascii="Times New Roman" w:eastAsia="Times New Roman" w:hAnsi="Times New Roman" w:cs="Times New Roman"/>
          <w:b/>
          <w:spacing w:val="-6"/>
          <w:sz w:val="28"/>
          <w:szCs w:val="28"/>
          <w:lang w:val="nb-NO"/>
        </w:rPr>
        <w:t>ĐỘI NGŨ NHÀ GIÁO, CÁN BỘ QUẢN LÝ VÀ NHÂN VIÊN</w:t>
      </w:r>
    </w:p>
    <w:p w14:paraId="5E08DEF0" w14:textId="77777777" w:rsidR="00DE78CC" w:rsidRPr="004C708B" w:rsidRDefault="00DE78CC" w:rsidP="00DE78CC">
      <w:pPr>
        <w:jc w:val="center"/>
        <w:rPr>
          <w:rFonts w:ascii="Times New Roman" w:hAnsi="Times New Roman" w:cs="Times New Roman"/>
          <w:i/>
          <w:sz w:val="28"/>
          <w:szCs w:val="28"/>
        </w:rPr>
      </w:pPr>
      <w:r w:rsidRPr="004C708B">
        <w:rPr>
          <w:rFonts w:ascii="Times New Roman" w:hAnsi="Times New Roman" w:cs="Times New Roman"/>
          <w:i/>
          <w:noProof/>
          <w:sz w:val="28"/>
          <w:szCs w:val="28"/>
        </w:rPr>
        <mc:AlternateContent>
          <mc:Choice Requires="wps">
            <w:drawing>
              <wp:anchor distT="0" distB="0" distL="114300" distR="114300" simplePos="0" relativeHeight="251664384" behindDoc="0" locked="0" layoutInCell="1" allowOverlap="1" wp14:anchorId="277F7DC3" wp14:editId="610874A2">
                <wp:simplePos x="0" y="0"/>
                <wp:positionH relativeFrom="column">
                  <wp:posOffset>2558415</wp:posOffset>
                </wp:positionH>
                <wp:positionV relativeFrom="paragraph">
                  <wp:posOffset>463550</wp:posOffset>
                </wp:positionV>
                <wp:extent cx="5810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1283F"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1.45pt,36.5pt" to="24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tmAEAAIc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jN5fKpOPB9iugO0LG86brTLNkQrtvcxUSyCHiF0OEUuu7Qz&#10;kMHGPYJiuqdYTWGXoYBrE9hWUDv7lya3j7QKMlOUNmYm1e+TDthMgzIoHyXO6BIRXZqJVjsM/4ua&#10;pmOqao8/ut57zbafsd+VPpRyULeLs8Nk5nH6+1zop/9n/QcAAP//AwBQSwMEFAAGAAgAAAAhAKwL&#10;x07eAAAACQEAAA8AAABkcnMvZG93bnJldi54bWxMj01PwzAMhu9I+w+RJ3Fj6UbFtq7pNPFxgkMp&#10;HDhmjddWa5yqydrCr8eIAxxtv3r8vOl+sq0YsPeNIwXLRQQCqXSmoUrB+9vTzQaED5qMbh2hgk/0&#10;sM9mV6lOjBvpFYciVIIh5BOtoA6hS6T0ZY1W+4XrkPh2cr3Vgce+kqbXI8NtK1dRdCetbog/1LrD&#10;+xrLc3GxCtaPz0XejQ8vX7lcyzwfXNicP5S6nk+HHYiAU/gLw48+q0PGTkd3IeNFqyCOVluOMuyW&#10;O3Eg3sYxiOPvQmap/N8g+wYAAP//AwBQSwECLQAUAAYACAAAACEAtoM4kv4AAADhAQAAEwAAAAAA&#10;AAAAAAAAAAAAAAAAW0NvbnRlbnRfVHlwZXNdLnhtbFBLAQItABQABgAIAAAAIQA4/SH/1gAAAJQB&#10;AAALAAAAAAAAAAAAAAAAAC8BAABfcmVscy8ucmVsc1BLAQItABQABgAIAAAAIQDCiPrtmAEAAIcD&#10;AAAOAAAAAAAAAAAAAAAAAC4CAABkcnMvZTJvRG9jLnhtbFBLAQItABQABgAIAAAAIQCsC8dO3gAA&#10;AAkBAAAPAAAAAAAAAAAAAAAAAPIDAABkcnMvZG93bnJldi54bWxQSwUGAAAAAAQABADzAAAA/QQA&#10;AAAA&#10;" strokecolor="black [3040]"/>
            </w:pict>
          </mc:Fallback>
        </mc:AlternateContent>
      </w:r>
      <w:r w:rsidRPr="004C708B">
        <w:rPr>
          <w:rFonts w:ascii="Times New Roman" w:hAnsi="Times New Roman" w:cs="Times New Roman"/>
          <w:i/>
          <w:sz w:val="28"/>
          <w:szCs w:val="28"/>
        </w:rPr>
        <w:t>(Theo Thông tư số 09/2024/TT-BGDĐT ngày 03/6/2024 của Bộ Giáo dục và Đào tạo)</w:t>
      </w:r>
    </w:p>
    <w:p w14:paraId="155D85F1" w14:textId="77777777" w:rsidR="00916329" w:rsidRPr="004C708B" w:rsidRDefault="00916329" w:rsidP="00916329">
      <w:pPr>
        <w:spacing w:before="120" w:after="120" w:line="240" w:lineRule="auto"/>
        <w:ind w:firstLine="720"/>
        <w:jc w:val="both"/>
        <w:rPr>
          <w:rFonts w:ascii="Times New Roman" w:eastAsia="Calibri" w:hAnsi="Times New Roman" w:cs="Times New Roman"/>
          <w:sz w:val="28"/>
          <w:szCs w:val="28"/>
          <w:lang w:val="nb-NO"/>
        </w:rPr>
      </w:pPr>
      <w:r w:rsidRPr="004C708B">
        <w:rPr>
          <w:rFonts w:ascii="Times New Roman" w:eastAsia="Calibri" w:hAnsi="Times New Roman" w:cs="Times New Roman"/>
          <w:b/>
          <w:sz w:val="28"/>
          <w:szCs w:val="28"/>
          <w:lang w:val="nb-NO"/>
        </w:rPr>
        <w:t xml:space="preserve">1. Số lượng CBQL, GV, NV chia theo vị trí việc làm và trình độ đào tạo: </w:t>
      </w:r>
      <w:r w:rsidRPr="004C708B">
        <w:rPr>
          <w:rFonts w:ascii="Times New Roman" w:eastAsia="Calibri" w:hAnsi="Times New Roman" w:cs="Times New Roman"/>
          <w:sz w:val="28"/>
          <w:szCs w:val="28"/>
          <w:lang w:val="nb-NO"/>
        </w:rPr>
        <w:t>Tổng số 25 CBQL, GV, NV, trong đó: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3533"/>
        <w:gridCol w:w="2688"/>
        <w:gridCol w:w="1990"/>
      </w:tblGrid>
      <w:tr w:rsidR="004C708B" w:rsidRPr="004C708B" w14:paraId="6DC1074E" w14:textId="77777777" w:rsidTr="006B48B3">
        <w:trPr>
          <w:trHeight w:val="516"/>
        </w:trPr>
        <w:tc>
          <w:tcPr>
            <w:tcW w:w="1395" w:type="dxa"/>
          </w:tcPr>
          <w:p w14:paraId="152EFF06"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b/>
                <w:sz w:val="28"/>
                <w:szCs w:val="28"/>
                <w:lang w:val="nb-NO"/>
              </w:rPr>
              <w:t>STT</w:t>
            </w:r>
          </w:p>
        </w:tc>
        <w:tc>
          <w:tcPr>
            <w:tcW w:w="3533" w:type="dxa"/>
          </w:tcPr>
          <w:p w14:paraId="46FA52FC"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b/>
                <w:sz w:val="28"/>
                <w:szCs w:val="28"/>
                <w:lang w:val="nb-NO"/>
              </w:rPr>
              <w:t>Tên vị trí việc làm</w:t>
            </w:r>
          </w:p>
        </w:tc>
        <w:tc>
          <w:tcPr>
            <w:tcW w:w="2688" w:type="dxa"/>
          </w:tcPr>
          <w:p w14:paraId="0C4E642B"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b/>
                <w:sz w:val="28"/>
                <w:szCs w:val="28"/>
                <w:lang w:val="nb-NO"/>
              </w:rPr>
              <w:t xml:space="preserve">Số lượng người </w:t>
            </w:r>
          </w:p>
        </w:tc>
        <w:tc>
          <w:tcPr>
            <w:tcW w:w="1990" w:type="dxa"/>
          </w:tcPr>
          <w:p w14:paraId="36657833" w14:textId="77777777" w:rsidR="008E035C" w:rsidRPr="004C708B" w:rsidRDefault="008E035C" w:rsidP="006B48B3">
            <w:pPr>
              <w:spacing w:line="288" w:lineRule="auto"/>
              <w:jc w:val="center"/>
              <w:rPr>
                <w:rFonts w:ascii="Times New Roman" w:hAnsi="Times New Roman" w:cs="Times New Roman"/>
                <w:b/>
                <w:sz w:val="28"/>
                <w:szCs w:val="28"/>
                <w:lang w:val="nb-NO"/>
              </w:rPr>
            </w:pPr>
            <w:r w:rsidRPr="004C708B">
              <w:rPr>
                <w:rFonts w:ascii="Times New Roman" w:hAnsi="Times New Roman" w:cs="Times New Roman"/>
                <w:b/>
                <w:sz w:val="28"/>
                <w:szCs w:val="28"/>
                <w:lang w:val="nb-NO"/>
              </w:rPr>
              <w:t>Ghi chú</w:t>
            </w:r>
          </w:p>
        </w:tc>
      </w:tr>
      <w:tr w:rsidR="004C708B" w:rsidRPr="004C708B" w14:paraId="00CB5EBC" w14:textId="77777777" w:rsidTr="006B48B3">
        <w:trPr>
          <w:trHeight w:val="516"/>
        </w:trPr>
        <w:tc>
          <w:tcPr>
            <w:tcW w:w="9606" w:type="dxa"/>
            <w:gridSpan w:val="4"/>
          </w:tcPr>
          <w:p w14:paraId="21421FD1"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b/>
                <w:sz w:val="28"/>
                <w:szCs w:val="28"/>
                <w:lang w:val="nb-NO"/>
              </w:rPr>
              <w:t>Vị trí việc làm gắn với công việc lãnh đạo, quản lý</w:t>
            </w:r>
          </w:p>
        </w:tc>
      </w:tr>
      <w:tr w:rsidR="004C708B" w:rsidRPr="004C708B" w14:paraId="25FF70A3" w14:textId="77777777" w:rsidTr="006B48B3">
        <w:trPr>
          <w:trHeight w:val="516"/>
        </w:trPr>
        <w:tc>
          <w:tcPr>
            <w:tcW w:w="1395" w:type="dxa"/>
          </w:tcPr>
          <w:p w14:paraId="14FE028E"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3533" w:type="dxa"/>
          </w:tcPr>
          <w:p w14:paraId="6FB4B429" w14:textId="77777777" w:rsidR="008E035C" w:rsidRPr="004C708B" w:rsidRDefault="008E035C" w:rsidP="006B48B3">
            <w:pPr>
              <w:spacing w:line="288" w:lineRule="auto"/>
              <w:rPr>
                <w:rFonts w:ascii="Times New Roman" w:hAnsi="Times New Roman" w:cs="Times New Roman"/>
                <w:sz w:val="28"/>
                <w:szCs w:val="28"/>
                <w:lang w:val="nb-NO"/>
              </w:rPr>
            </w:pPr>
            <w:r w:rsidRPr="004C708B">
              <w:rPr>
                <w:rFonts w:ascii="Times New Roman" w:hAnsi="Times New Roman" w:cs="Times New Roman"/>
                <w:sz w:val="28"/>
                <w:szCs w:val="28"/>
                <w:lang w:val="nb-NO"/>
              </w:rPr>
              <w:t>Hiệu trưởng</w:t>
            </w:r>
          </w:p>
        </w:tc>
        <w:tc>
          <w:tcPr>
            <w:tcW w:w="2688" w:type="dxa"/>
          </w:tcPr>
          <w:p w14:paraId="0270858B"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01</w:t>
            </w:r>
          </w:p>
        </w:tc>
        <w:tc>
          <w:tcPr>
            <w:tcW w:w="1990" w:type="dxa"/>
          </w:tcPr>
          <w:p w14:paraId="31BFCBEF"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57FE33F8" w14:textId="77777777" w:rsidTr="006B48B3">
        <w:trPr>
          <w:trHeight w:val="516"/>
        </w:trPr>
        <w:tc>
          <w:tcPr>
            <w:tcW w:w="1395" w:type="dxa"/>
          </w:tcPr>
          <w:p w14:paraId="5390DB68"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2</w:t>
            </w:r>
          </w:p>
        </w:tc>
        <w:tc>
          <w:tcPr>
            <w:tcW w:w="3533" w:type="dxa"/>
          </w:tcPr>
          <w:p w14:paraId="773DF57A" w14:textId="77777777" w:rsidR="008E035C" w:rsidRPr="004C708B" w:rsidRDefault="008E035C" w:rsidP="006B48B3">
            <w:pPr>
              <w:spacing w:line="288" w:lineRule="auto"/>
              <w:rPr>
                <w:rFonts w:ascii="Times New Roman" w:hAnsi="Times New Roman" w:cs="Times New Roman"/>
                <w:sz w:val="28"/>
                <w:szCs w:val="28"/>
                <w:lang w:val="nb-NO"/>
              </w:rPr>
            </w:pPr>
            <w:r w:rsidRPr="004C708B">
              <w:rPr>
                <w:rFonts w:ascii="Times New Roman" w:hAnsi="Times New Roman" w:cs="Times New Roman"/>
                <w:sz w:val="28"/>
                <w:szCs w:val="28"/>
                <w:lang w:val="nb-NO"/>
              </w:rPr>
              <w:t>Hiệu phó</w:t>
            </w:r>
          </w:p>
        </w:tc>
        <w:tc>
          <w:tcPr>
            <w:tcW w:w="2688" w:type="dxa"/>
          </w:tcPr>
          <w:p w14:paraId="1EFF3B37"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02</w:t>
            </w:r>
          </w:p>
        </w:tc>
        <w:tc>
          <w:tcPr>
            <w:tcW w:w="1990" w:type="dxa"/>
          </w:tcPr>
          <w:p w14:paraId="408F640E"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37138F9E" w14:textId="77777777" w:rsidTr="006B48B3">
        <w:trPr>
          <w:trHeight w:val="495"/>
        </w:trPr>
        <w:tc>
          <w:tcPr>
            <w:tcW w:w="9606" w:type="dxa"/>
            <w:gridSpan w:val="4"/>
          </w:tcPr>
          <w:p w14:paraId="4E1C847D" w14:textId="77777777" w:rsidR="008E035C" w:rsidRPr="004C708B" w:rsidRDefault="008E035C" w:rsidP="006B48B3">
            <w:pPr>
              <w:rPr>
                <w:rFonts w:ascii="Times New Roman" w:hAnsi="Times New Roman" w:cs="Times New Roman"/>
                <w:b/>
                <w:sz w:val="28"/>
                <w:szCs w:val="28"/>
                <w:lang w:val="nb-NO"/>
              </w:rPr>
            </w:pPr>
            <w:r w:rsidRPr="004C708B">
              <w:rPr>
                <w:rFonts w:ascii="Times New Roman" w:hAnsi="Times New Roman" w:cs="Times New Roman"/>
                <w:b/>
                <w:sz w:val="28"/>
                <w:szCs w:val="28"/>
                <w:lang w:val="nb-NO"/>
              </w:rPr>
              <w:t>Vị trí việc làm gắn với chức danh nghề nghiệp chuyên ngành</w:t>
            </w:r>
          </w:p>
        </w:tc>
      </w:tr>
      <w:tr w:rsidR="004C708B" w:rsidRPr="004C708B" w14:paraId="46B13C4D" w14:textId="77777777" w:rsidTr="006B48B3">
        <w:trPr>
          <w:trHeight w:val="516"/>
        </w:trPr>
        <w:tc>
          <w:tcPr>
            <w:tcW w:w="1395" w:type="dxa"/>
            <w:vAlign w:val="center"/>
          </w:tcPr>
          <w:p w14:paraId="047982EF"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3533" w:type="dxa"/>
            <w:vAlign w:val="center"/>
          </w:tcPr>
          <w:p w14:paraId="44A0B8D5" w14:textId="77777777" w:rsidR="008E035C" w:rsidRPr="004C708B" w:rsidRDefault="008E035C" w:rsidP="006B48B3">
            <w:pPr>
              <w:rPr>
                <w:rFonts w:ascii="Times New Roman" w:hAnsi="Times New Roman" w:cs="Times New Roman"/>
                <w:sz w:val="28"/>
                <w:szCs w:val="28"/>
              </w:rPr>
            </w:pPr>
            <w:r w:rsidRPr="004C708B">
              <w:rPr>
                <w:rStyle w:val="fontstyle01"/>
                <w:rFonts w:ascii="Times New Roman" w:hAnsi="Times New Roman" w:cs="Times New Roman"/>
                <w:color w:val="auto"/>
              </w:rPr>
              <w:t>Giáo viên THCS hạng II</w:t>
            </w:r>
          </w:p>
        </w:tc>
        <w:tc>
          <w:tcPr>
            <w:tcW w:w="2688" w:type="dxa"/>
            <w:vAlign w:val="center"/>
          </w:tcPr>
          <w:p w14:paraId="64DF8B15"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10</w:t>
            </w:r>
          </w:p>
        </w:tc>
        <w:tc>
          <w:tcPr>
            <w:tcW w:w="1990" w:type="dxa"/>
          </w:tcPr>
          <w:p w14:paraId="6EE79E4F"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479BBAFA" w14:textId="77777777" w:rsidTr="006B48B3">
        <w:trPr>
          <w:trHeight w:val="516"/>
        </w:trPr>
        <w:tc>
          <w:tcPr>
            <w:tcW w:w="1395" w:type="dxa"/>
            <w:vAlign w:val="center"/>
          </w:tcPr>
          <w:p w14:paraId="18633CB4"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2</w:t>
            </w:r>
          </w:p>
        </w:tc>
        <w:tc>
          <w:tcPr>
            <w:tcW w:w="3533" w:type="dxa"/>
            <w:vAlign w:val="center"/>
          </w:tcPr>
          <w:p w14:paraId="321C79FE" w14:textId="77777777" w:rsidR="008E035C" w:rsidRPr="004C708B" w:rsidRDefault="008E035C" w:rsidP="006B48B3">
            <w:pPr>
              <w:rPr>
                <w:rFonts w:ascii="Times New Roman" w:hAnsi="Times New Roman" w:cs="Times New Roman"/>
                <w:sz w:val="28"/>
                <w:szCs w:val="28"/>
              </w:rPr>
            </w:pPr>
            <w:r w:rsidRPr="004C708B">
              <w:rPr>
                <w:rStyle w:val="fontstyle01"/>
                <w:rFonts w:ascii="Times New Roman" w:hAnsi="Times New Roman" w:cs="Times New Roman"/>
                <w:color w:val="auto"/>
              </w:rPr>
              <w:t>Giáo viên THCS hạng III</w:t>
            </w:r>
          </w:p>
        </w:tc>
        <w:tc>
          <w:tcPr>
            <w:tcW w:w="2688" w:type="dxa"/>
            <w:vAlign w:val="center"/>
          </w:tcPr>
          <w:p w14:paraId="0980CC62"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10</w:t>
            </w:r>
          </w:p>
        </w:tc>
        <w:tc>
          <w:tcPr>
            <w:tcW w:w="1990" w:type="dxa"/>
          </w:tcPr>
          <w:p w14:paraId="2D2D8D8A"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6D5CCE1F" w14:textId="77777777" w:rsidTr="006B48B3">
        <w:trPr>
          <w:trHeight w:val="516"/>
        </w:trPr>
        <w:tc>
          <w:tcPr>
            <w:tcW w:w="9606" w:type="dxa"/>
            <w:gridSpan w:val="4"/>
          </w:tcPr>
          <w:p w14:paraId="3C60EC7A"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b/>
                <w:sz w:val="28"/>
                <w:szCs w:val="28"/>
                <w:lang w:val="nb-NO"/>
              </w:rPr>
              <w:t>Vị trí việc làm gắn với chức danh công việc hỗ trợ, phục vụ</w:t>
            </w:r>
          </w:p>
        </w:tc>
      </w:tr>
      <w:tr w:rsidR="004C708B" w:rsidRPr="004C708B" w14:paraId="32DDCEFC" w14:textId="77777777" w:rsidTr="006B48B3">
        <w:trPr>
          <w:trHeight w:val="516"/>
        </w:trPr>
        <w:tc>
          <w:tcPr>
            <w:tcW w:w="1395" w:type="dxa"/>
            <w:vAlign w:val="center"/>
          </w:tcPr>
          <w:p w14:paraId="1C5C783F"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3533" w:type="dxa"/>
            <w:vAlign w:val="center"/>
          </w:tcPr>
          <w:p w14:paraId="227DBB77"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sz w:val="28"/>
                <w:szCs w:val="28"/>
                <w:lang w:val="nb-NO"/>
              </w:rPr>
              <w:t>Vị trí việc làm Thiết bị</w:t>
            </w:r>
          </w:p>
        </w:tc>
        <w:tc>
          <w:tcPr>
            <w:tcW w:w="2688" w:type="dxa"/>
            <w:vAlign w:val="center"/>
          </w:tcPr>
          <w:p w14:paraId="4C8D8F02"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0</w:t>
            </w:r>
          </w:p>
        </w:tc>
        <w:tc>
          <w:tcPr>
            <w:tcW w:w="1990" w:type="dxa"/>
          </w:tcPr>
          <w:p w14:paraId="6DB42434"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547965A2" w14:textId="77777777" w:rsidTr="006B48B3">
        <w:trPr>
          <w:trHeight w:val="516"/>
        </w:trPr>
        <w:tc>
          <w:tcPr>
            <w:tcW w:w="1395" w:type="dxa"/>
            <w:vAlign w:val="center"/>
          </w:tcPr>
          <w:p w14:paraId="025A6933"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2</w:t>
            </w:r>
          </w:p>
        </w:tc>
        <w:tc>
          <w:tcPr>
            <w:tcW w:w="3533" w:type="dxa"/>
            <w:vAlign w:val="center"/>
          </w:tcPr>
          <w:p w14:paraId="61828039" w14:textId="77777777" w:rsidR="008E035C" w:rsidRPr="004C708B" w:rsidRDefault="008E035C" w:rsidP="006B48B3">
            <w:pPr>
              <w:spacing w:line="288" w:lineRule="auto"/>
              <w:rPr>
                <w:rFonts w:ascii="Times New Roman" w:hAnsi="Times New Roman" w:cs="Times New Roman"/>
                <w:sz w:val="28"/>
                <w:szCs w:val="28"/>
                <w:lang w:val="nb-NO"/>
              </w:rPr>
            </w:pPr>
            <w:r w:rsidRPr="004C708B">
              <w:rPr>
                <w:rFonts w:ascii="Times New Roman" w:hAnsi="Times New Roman" w:cs="Times New Roman"/>
                <w:sz w:val="28"/>
                <w:szCs w:val="28"/>
                <w:lang w:val="nb-NO"/>
              </w:rPr>
              <w:t>Vị trí việc làm Thư viện</w:t>
            </w:r>
          </w:p>
        </w:tc>
        <w:tc>
          <w:tcPr>
            <w:tcW w:w="2688" w:type="dxa"/>
            <w:vAlign w:val="center"/>
          </w:tcPr>
          <w:p w14:paraId="667DFB79"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1990" w:type="dxa"/>
          </w:tcPr>
          <w:p w14:paraId="0A254FF7"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206A42C8" w14:textId="77777777" w:rsidTr="006B48B3">
        <w:trPr>
          <w:trHeight w:val="516"/>
        </w:trPr>
        <w:tc>
          <w:tcPr>
            <w:tcW w:w="1395" w:type="dxa"/>
            <w:vAlign w:val="center"/>
          </w:tcPr>
          <w:p w14:paraId="503CECD0"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3</w:t>
            </w:r>
          </w:p>
        </w:tc>
        <w:tc>
          <w:tcPr>
            <w:tcW w:w="3533" w:type="dxa"/>
            <w:vAlign w:val="center"/>
          </w:tcPr>
          <w:p w14:paraId="4C55D628" w14:textId="77777777" w:rsidR="008E035C" w:rsidRPr="004C708B" w:rsidRDefault="008E035C" w:rsidP="006B48B3">
            <w:pPr>
              <w:spacing w:line="288" w:lineRule="auto"/>
              <w:rPr>
                <w:rFonts w:ascii="Times New Roman" w:hAnsi="Times New Roman" w:cs="Times New Roman"/>
                <w:b/>
                <w:spacing w:val="-8"/>
                <w:sz w:val="28"/>
                <w:szCs w:val="28"/>
                <w:lang w:val="nb-NO"/>
              </w:rPr>
            </w:pPr>
            <w:r w:rsidRPr="004C708B">
              <w:rPr>
                <w:rFonts w:ascii="Times New Roman" w:hAnsi="Times New Roman" w:cs="Times New Roman"/>
                <w:spacing w:val="-8"/>
                <w:sz w:val="28"/>
                <w:szCs w:val="28"/>
                <w:lang w:val="nb-NO"/>
              </w:rPr>
              <w:t>Vị trí việc làm Y tế trường học</w:t>
            </w:r>
          </w:p>
        </w:tc>
        <w:tc>
          <w:tcPr>
            <w:tcW w:w="2688" w:type="dxa"/>
            <w:vAlign w:val="center"/>
          </w:tcPr>
          <w:p w14:paraId="14059A45"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1990" w:type="dxa"/>
          </w:tcPr>
          <w:p w14:paraId="35FC0576"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5D81B3F1" w14:textId="77777777" w:rsidTr="006B48B3">
        <w:trPr>
          <w:trHeight w:val="516"/>
        </w:trPr>
        <w:tc>
          <w:tcPr>
            <w:tcW w:w="1395" w:type="dxa"/>
            <w:vAlign w:val="center"/>
          </w:tcPr>
          <w:p w14:paraId="2790AE00"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4</w:t>
            </w:r>
          </w:p>
        </w:tc>
        <w:tc>
          <w:tcPr>
            <w:tcW w:w="3533" w:type="dxa"/>
            <w:vAlign w:val="center"/>
          </w:tcPr>
          <w:p w14:paraId="74700A71"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sz w:val="28"/>
                <w:szCs w:val="28"/>
                <w:lang w:val="nb-NO"/>
              </w:rPr>
              <w:t>Vị trí việc làm Kế toán</w:t>
            </w:r>
          </w:p>
        </w:tc>
        <w:tc>
          <w:tcPr>
            <w:tcW w:w="2688" w:type="dxa"/>
            <w:vAlign w:val="center"/>
          </w:tcPr>
          <w:p w14:paraId="094D8618"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1990" w:type="dxa"/>
          </w:tcPr>
          <w:p w14:paraId="7E1DEFB3"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69EE9030" w14:textId="77777777" w:rsidTr="006B48B3">
        <w:trPr>
          <w:trHeight w:val="516"/>
        </w:trPr>
        <w:tc>
          <w:tcPr>
            <w:tcW w:w="1395" w:type="dxa"/>
            <w:vAlign w:val="center"/>
          </w:tcPr>
          <w:p w14:paraId="53E0FF96"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5</w:t>
            </w:r>
          </w:p>
        </w:tc>
        <w:tc>
          <w:tcPr>
            <w:tcW w:w="3533" w:type="dxa"/>
            <w:vAlign w:val="center"/>
          </w:tcPr>
          <w:p w14:paraId="79BA11ED" w14:textId="77777777" w:rsidR="008E035C" w:rsidRPr="004C708B" w:rsidRDefault="008E035C" w:rsidP="006B48B3">
            <w:pPr>
              <w:spacing w:line="288" w:lineRule="auto"/>
              <w:rPr>
                <w:rFonts w:ascii="Times New Roman" w:hAnsi="Times New Roman" w:cs="Times New Roman"/>
                <w:sz w:val="28"/>
                <w:szCs w:val="28"/>
                <w:lang w:val="nb-NO"/>
              </w:rPr>
            </w:pPr>
            <w:r w:rsidRPr="004C708B">
              <w:rPr>
                <w:rFonts w:ascii="Times New Roman" w:hAnsi="Times New Roman" w:cs="Times New Roman"/>
                <w:sz w:val="28"/>
                <w:szCs w:val="28"/>
                <w:lang w:val="nb-NO"/>
              </w:rPr>
              <w:t>Vị trí việc làm Văn thư</w:t>
            </w:r>
          </w:p>
        </w:tc>
        <w:tc>
          <w:tcPr>
            <w:tcW w:w="2688" w:type="dxa"/>
            <w:vAlign w:val="center"/>
          </w:tcPr>
          <w:p w14:paraId="724EBBA3"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1990" w:type="dxa"/>
          </w:tcPr>
          <w:p w14:paraId="518156DF" w14:textId="77777777" w:rsidR="008E035C" w:rsidRPr="004C708B" w:rsidRDefault="008E035C" w:rsidP="006B48B3">
            <w:pPr>
              <w:spacing w:line="288" w:lineRule="auto"/>
              <w:rPr>
                <w:rFonts w:ascii="Times New Roman" w:hAnsi="Times New Roman" w:cs="Times New Roman"/>
                <w:b/>
                <w:sz w:val="28"/>
                <w:szCs w:val="28"/>
                <w:lang w:val="nb-NO"/>
              </w:rPr>
            </w:pPr>
          </w:p>
        </w:tc>
      </w:tr>
      <w:tr w:rsidR="004C708B" w:rsidRPr="004C708B" w14:paraId="284FDC94" w14:textId="77777777" w:rsidTr="006B48B3">
        <w:trPr>
          <w:trHeight w:val="516"/>
        </w:trPr>
        <w:tc>
          <w:tcPr>
            <w:tcW w:w="9606" w:type="dxa"/>
            <w:gridSpan w:val="4"/>
          </w:tcPr>
          <w:p w14:paraId="001E5FDA" w14:textId="77777777" w:rsidR="008E035C" w:rsidRPr="004C708B" w:rsidRDefault="008E035C" w:rsidP="006B48B3">
            <w:pPr>
              <w:spacing w:line="288" w:lineRule="auto"/>
              <w:rPr>
                <w:rFonts w:ascii="Times New Roman" w:hAnsi="Times New Roman" w:cs="Times New Roman"/>
                <w:b/>
                <w:sz w:val="28"/>
                <w:szCs w:val="28"/>
                <w:lang w:val="nb-NO"/>
              </w:rPr>
            </w:pPr>
            <w:r w:rsidRPr="004C708B">
              <w:rPr>
                <w:rFonts w:ascii="Times New Roman" w:hAnsi="Times New Roman" w:cs="Times New Roman"/>
                <w:b/>
                <w:sz w:val="28"/>
                <w:szCs w:val="28"/>
                <w:lang w:val="nb-NO"/>
              </w:rPr>
              <w:t>Vị trí việc làm hỗ trợ, phục vụ</w:t>
            </w:r>
          </w:p>
        </w:tc>
      </w:tr>
      <w:tr w:rsidR="004C708B" w:rsidRPr="004C708B" w14:paraId="26049289" w14:textId="77777777" w:rsidTr="006B48B3">
        <w:trPr>
          <w:trHeight w:val="516"/>
        </w:trPr>
        <w:tc>
          <w:tcPr>
            <w:tcW w:w="1395" w:type="dxa"/>
            <w:tcBorders>
              <w:bottom w:val="single" w:sz="4" w:space="0" w:color="auto"/>
            </w:tcBorders>
            <w:vAlign w:val="center"/>
          </w:tcPr>
          <w:p w14:paraId="1ACDDDF4"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3533" w:type="dxa"/>
            <w:tcBorders>
              <w:bottom w:val="single" w:sz="4" w:space="0" w:color="auto"/>
            </w:tcBorders>
            <w:vAlign w:val="center"/>
          </w:tcPr>
          <w:p w14:paraId="66C8A6BD" w14:textId="77777777" w:rsidR="008E035C" w:rsidRPr="004C708B" w:rsidRDefault="008E035C" w:rsidP="006B48B3">
            <w:pPr>
              <w:spacing w:line="288" w:lineRule="auto"/>
              <w:jc w:val="center"/>
              <w:rPr>
                <w:rFonts w:ascii="Times New Roman" w:hAnsi="Times New Roman" w:cs="Times New Roman"/>
                <w:sz w:val="28"/>
                <w:szCs w:val="28"/>
              </w:rPr>
            </w:pPr>
            <w:r w:rsidRPr="004C708B">
              <w:rPr>
                <w:rFonts w:ascii="Times New Roman" w:hAnsi="Times New Roman" w:cs="Times New Roman"/>
                <w:sz w:val="28"/>
                <w:szCs w:val="28"/>
              </w:rPr>
              <w:t>Nhân viên bảo vệ</w:t>
            </w:r>
          </w:p>
        </w:tc>
        <w:tc>
          <w:tcPr>
            <w:tcW w:w="2688" w:type="dxa"/>
            <w:tcBorders>
              <w:bottom w:val="single" w:sz="4" w:space="0" w:color="auto"/>
            </w:tcBorders>
            <w:vAlign w:val="center"/>
          </w:tcPr>
          <w:p w14:paraId="3AB19D57"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1</w:t>
            </w:r>
          </w:p>
        </w:tc>
        <w:tc>
          <w:tcPr>
            <w:tcW w:w="1990" w:type="dxa"/>
            <w:tcBorders>
              <w:bottom w:val="single" w:sz="4" w:space="0" w:color="auto"/>
            </w:tcBorders>
          </w:tcPr>
          <w:p w14:paraId="4AEDF609"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Hợp đồng</w:t>
            </w:r>
          </w:p>
        </w:tc>
      </w:tr>
      <w:tr w:rsidR="004C708B" w:rsidRPr="004C708B" w14:paraId="06C5D327" w14:textId="77777777" w:rsidTr="006B48B3">
        <w:trPr>
          <w:trHeight w:val="516"/>
        </w:trPr>
        <w:tc>
          <w:tcPr>
            <w:tcW w:w="1395" w:type="dxa"/>
            <w:tcBorders>
              <w:bottom w:val="single" w:sz="4" w:space="0" w:color="auto"/>
            </w:tcBorders>
            <w:vAlign w:val="center"/>
          </w:tcPr>
          <w:p w14:paraId="18764E64"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2</w:t>
            </w:r>
          </w:p>
        </w:tc>
        <w:tc>
          <w:tcPr>
            <w:tcW w:w="3533" w:type="dxa"/>
            <w:tcBorders>
              <w:bottom w:val="single" w:sz="4" w:space="0" w:color="auto"/>
            </w:tcBorders>
            <w:vAlign w:val="center"/>
          </w:tcPr>
          <w:p w14:paraId="0DAA03C9" w14:textId="77777777" w:rsidR="008E035C" w:rsidRPr="004C708B" w:rsidRDefault="008E035C" w:rsidP="006B48B3">
            <w:pPr>
              <w:spacing w:line="288" w:lineRule="auto"/>
              <w:jc w:val="center"/>
              <w:rPr>
                <w:rFonts w:ascii="Times New Roman" w:hAnsi="Times New Roman" w:cs="Times New Roman"/>
                <w:sz w:val="28"/>
                <w:szCs w:val="28"/>
              </w:rPr>
            </w:pPr>
            <w:r w:rsidRPr="004C708B">
              <w:rPr>
                <w:rFonts w:ascii="Times New Roman" w:hAnsi="Times New Roman" w:cs="Times New Roman"/>
                <w:sz w:val="28"/>
                <w:szCs w:val="28"/>
              </w:rPr>
              <w:t>Nhân viên phục vụ</w:t>
            </w:r>
          </w:p>
        </w:tc>
        <w:tc>
          <w:tcPr>
            <w:tcW w:w="2688" w:type="dxa"/>
            <w:tcBorders>
              <w:bottom w:val="single" w:sz="4" w:space="0" w:color="auto"/>
            </w:tcBorders>
            <w:vAlign w:val="center"/>
          </w:tcPr>
          <w:p w14:paraId="4E5FE500"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3</w:t>
            </w:r>
          </w:p>
        </w:tc>
        <w:tc>
          <w:tcPr>
            <w:tcW w:w="1990" w:type="dxa"/>
            <w:tcBorders>
              <w:bottom w:val="single" w:sz="4" w:space="0" w:color="auto"/>
            </w:tcBorders>
          </w:tcPr>
          <w:p w14:paraId="4FE10691" w14:textId="77777777" w:rsidR="008E035C" w:rsidRPr="004C708B" w:rsidRDefault="008E035C" w:rsidP="006B48B3">
            <w:pPr>
              <w:spacing w:line="288" w:lineRule="auto"/>
              <w:jc w:val="center"/>
              <w:rPr>
                <w:rFonts w:ascii="Times New Roman" w:hAnsi="Times New Roman" w:cs="Times New Roman"/>
                <w:sz w:val="28"/>
                <w:szCs w:val="28"/>
                <w:lang w:val="nb-NO"/>
              </w:rPr>
            </w:pPr>
            <w:r w:rsidRPr="004C708B">
              <w:rPr>
                <w:rFonts w:ascii="Times New Roman" w:hAnsi="Times New Roman" w:cs="Times New Roman"/>
                <w:sz w:val="28"/>
                <w:szCs w:val="28"/>
                <w:lang w:val="nb-NO"/>
              </w:rPr>
              <w:t>Hợp đồng</w:t>
            </w:r>
          </w:p>
        </w:tc>
      </w:tr>
    </w:tbl>
    <w:p w14:paraId="1163FC0D" w14:textId="77777777" w:rsidR="00916329" w:rsidRPr="004C708B" w:rsidRDefault="00916329" w:rsidP="00916329">
      <w:pPr>
        <w:widowControl w:val="0"/>
        <w:shd w:val="clear" w:color="auto" w:fill="FFFFFF"/>
        <w:spacing w:before="120" w:after="120" w:line="240" w:lineRule="auto"/>
        <w:ind w:firstLine="720"/>
        <w:jc w:val="both"/>
        <w:rPr>
          <w:rFonts w:ascii="Times New Roman" w:eastAsia="Times New Roman" w:hAnsi="Times New Roman" w:cs="Times New Roman"/>
          <w:b/>
          <w:sz w:val="28"/>
          <w:szCs w:val="28"/>
          <w:lang w:val="nb-NO"/>
        </w:rPr>
      </w:pPr>
      <w:r w:rsidRPr="004C708B">
        <w:rPr>
          <w:rFonts w:ascii="Times New Roman" w:eastAsia="Times New Roman" w:hAnsi="Times New Roman" w:cs="Times New Roman"/>
          <w:b/>
          <w:sz w:val="28"/>
          <w:szCs w:val="28"/>
          <w:lang w:val="nb-NO"/>
        </w:rPr>
        <w:t xml:space="preserve">2. Số lượng, tỷ lệ giáo viên, cán bộ quản lý đạt chuẩn nghề nghiệp </w:t>
      </w:r>
      <w:r w:rsidRPr="004C708B">
        <w:rPr>
          <w:rFonts w:ascii="Times New Roman" w:eastAsia="Times New Roman" w:hAnsi="Times New Roman" w:cs="Times New Roman"/>
          <w:b/>
          <w:sz w:val="28"/>
          <w:szCs w:val="28"/>
          <w:lang w:val="nb-NO"/>
        </w:rPr>
        <w:lastRenderedPageBreak/>
        <w:t>theo quy định</w:t>
      </w:r>
    </w:p>
    <w:p w14:paraId="43C93E30" w14:textId="77777777" w:rsidR="00916329" w:rsidRPr="004C708B" w:rsidRDefault="00916329" w:rsidP="00916329">
      <w:pPr>
        <w:widowControl w:val="0"/>
        <w:shd w:val="clear" w:color="auto" w:fill="FFFFFF"/>
        <w:spacing w:before="120" w:after="120" w:line="240" w:lineRule="auto"/>
        <w:ind w:firstLine="720"/>
        <w:rPr>
          <w:rFonts w:ascii="Times New Roman" w:eastAsia="Times New Roman" w:hAnsi="Times New Roman" w:cs="Times New Roman"/>
          <w:sz w:val="28"/>
          <w:szCs w:val="28"/>
          <w:lang w:val="nb-NO"/>
        </w:rPr>
      </w:pPr>
      <w:r w:rsidRPr="004C708B">
        <w:rPr>
          <w:rFonts w:ascii="Times New Roman" w:eastAsia="Times New Roman" w:hAnsi="Times New Roman" w:cs="Times New Roman"/>
          <w:sz w:val="28"/>
          <w:szCs w:val="28"/>
          <w:lang w:val="nb-NO"/>
        </w:rPr>
        <w:t xml:space="preserve">100% CBQL, giáo viên, nhân viên đạt chuẩn. </w:t>
      </w:r>
    </w:p>
    <w:p w14:paraId="1A638B82" w14:textId="77777777" w:rsidR="00916329" w:rsidRPr="004C708B" w:rsidRDefault="00916329" w:rsidP="00916329">
      <w:pPr>
        <w:shd w:val="clear" w:color="auto" w:fill="FFFFFF"/>
        <w:spacing w:before="120" w:after="120" w:line="240" w:lineRule="auto"/>
        <w:ind w:firstLine="720"/>
        <w:jc w:val="both"/>
        <w:rPr>
          <w:rFonts w:ascii="Times New Roman" w:eastAsia="Times New Roman" w:hAnsi="Times New Roman" w:cs="Times New Roman"/>
          <w:b/>
          <w:sz w:val="28"/>
          <w:szCs w:val="28"/>
          <w:lang w:val="nb-NO"/>
        </w:rPr>
      </w:pPr>
      <w:r w:rsidRPr="004C708B">
        <w:rPr>
          <w:rFonts w:ascii="Times New Roman" w:eastAsia="Times New Roman" w:hAnsi="Times New Roman" w:cs="Times New Roman"/>
          <w:b/>
          <w:sz w:val="28"/>
          <w:szCs w:val="28"/>
          <w:lang w:val="nb-NO"/>
        </w:rPr>
        <w:t>3. Số lượng, tỷ lệ giáo viên cán bộ quản lý và nhân viên hoàn thành bồi dưỡng hằng năm theo quy định</w:t>
      </w:r>
    </w:p>
    <w:p w14:paraId="77EBCC6B" w14:textId="77777777" w:rsidR="00916329" w:rsidRPr="004C708B" w:rsidRDefault="00916329" w:rsidP="00916329">
      <w:pPr>
        <w:spacing w:before="120" w:after="120" w:line="240" w:lineRule="auto"/>
        <w:ind w:firstLine="720"/>
        <w:rPr>
          <w:rFonts w:ascii="Times New Roman" w:eastAsia="Times New Roman" w:hAnsi="Times New Roman" w:cs="Times New Roman"/>
          <w:sz w:val="28"/>
          <w:szCs w:val="28"/>
          <w:lang w:val="nb-NO"/>
        </w:rPr>
      </w:pPr>
      <w:r w:rsidRPr="004C708B">
        <w:rPr>
          <w:rFonts w:ascii="Times New Roman" w:eastAsia="Times New Roman" w:hAnsi="Times New Roman" w:cs="Times New Roman"/>
          <w:sz w:val="28"/>
          <w:szCs w:val="28"/>
          <w:lang w:val="nb-NO"/>
        </w:rPr>
        <w:t>Cán bộ QL, giáo viên 100% hoàn thành bồi dưỡng hằng năm.</w:t>
      </w:r>
    </w:p>
    <w:p w14:paraId="2C0E2F0A" w14:textId="7F90A062" w:rsidR="00B02A7E" w:rsidRPr="004C708B" w:rsidRDefault="00B02A7E" w:rsidP="00B02A7E">
      <w:pPr>
        <w:spacing w:before="120" w:after="120" w:line="240" w:lineRule="auto"/>
        <w:ind w:firstLine="720"/>
        <w:jc w:val="both"/>
        <w:rPr>
          <w:rFonts w:ascii="Times New Roman" w:eastAsia="Arial" w:hAnsi="Times New Roman" w:cs="Times New Roman"/>
          <w:kern w:val="2"/>
          <w:sz w:val="28"/>
          <w:lang w:val="vi-VN"/>
        </w:rPr>
      </w:pPr>
      <w:r w:rsidRPr="004C708B">
        <w:rPr>
          <w:rFonts w:ascii="Times New Roman" w:eastAsia="Arial" w:hAnsi="Times New Roman" w:cs="Times New Roman"/>
          <w:kern w:val="2"/>
          <w:sz w:val="28"/>
        </w:rPr>
        <w:t xml:space="preserve">Trên đây là nội dung công khai </w:t>
      </w:r>
      <w:r w:rsidR="00FD0D47" w:rsidRPr="004C708B">
        <w:rPr>
          <w:rFonts w:ascii="Times New Roman" w:eastAsia="Arial" w:hAnsi="Times New Roman" w:cs="Times New Roman"/>
          <w:kern w:val="2"/>
          <w:sz w:val="28"/>
          <w:lang w:val="vi-VN"/>
        </w:rPr>
        <w:t>đội ngũ nhà giáo, cán bộ quản lý và nhân viên</w:t>
      </w:r>
      <w:r w:rsidRPr="004C708B">
        <w:rPr>
          <w:rFonts w:ascii="Times New Roman" w:eastAsia="Arial" w:hAnsi="Times New Roman" w:cs="Times New Roman"/>
          <w:kern w:val="2"/>
          <w:sz w:val="28"/>
        </w:rPr>
        <w:t xml:space="preserve"> của Trường PTDTBT TH</w:t>
      </w:r>
      <w:r w:rsidRPr="004C708B">
        <w:rPr>
          <w:rFonts w:ascii="Times New Roman" w:eastAsia="Arial" w:hAnsi="Times New Roman" w:cs="Times New Roman"/>
          <w:kern w:val="2"/>
          <w:sz w:val="28"/>
          <w:lang w:val="vi-VN"/>
        </w:rPr>
        <w:t>CS</w:t>
      </w:r>
      <w:r w:rsidRPr="004C708B">
        <w:rPr>
          <w:rFonts w:ascii="Times New Roman" w:eastAsia="Arial" w:hAnsi="Times New Roman" w:cs="Times New Roman"/>
          <w:kern w:val="2"/>
          <w:sz w:val="28"/>
        </w:rPr>
        <w:t xml:space="preserve"> Chà </w:t>
      </w:r>
      <w:r w:rsidR="008E035C" w:rsidRPr="004C708B">
        <w:rPr>
          <w:rFonts w:ascii="Times New Roman" w:eastAsia="Arial" w:hAnsi="Times New Roman" w:cs="Times New Roman"/>
          <w:kern w:val="2"/>
          <w:sz w:val="28"/>
        </w:rPr>
        <w:t>Cang</w:t>
      </w:r>
      <w:r w:rsidRPr="004C708B">
        <w:rPr>
          <w:rFonts w:ascii="Times New Roman" w:eastAsia="Arial" w:hAnsi="Times New Roman" w:cs="Times New Roman"/>
          <w:kern w:val="2"/>
          <w:sz w:val="28"/>
        </w:rPr>
        <w:t>.</w:t>
      </w:r>
      <w:r w:rsidRPr="004C708B">
        <w:rPr>
          <w:rFonts w:ascii="Times New Roman" w:eastAsia="Arial" w:hAnsi="Times New Roman" w:cs="Times New Roman"/>
          <w:kern w:val="2"/>
          <w:sz w:val="28"/>
          <w:lang w:val="vi-VN"/>
        </w:rPr>
        <w:t>/.</w:t>
      </w:r>
    </w:p>
    <w:tbl>
      <w:tblPr>
        <w:tblW w:w="0" w:type="auto"/>
        <w:tblCellSpacing w:w="0" w:type="dxa"/>
        <w:tblInd w:w="108" w:type="dxa"/>
        <w:shd w:val="clear" w:color="auto" w:fill="FFFFFF"/>
        <w:tblCellMar>
          <w:left w:w="0" w:type="dxa"/>
          <w:right w:w="0" w:type="dxa"/>
        </w:tblCellMar>
        <w:tblLook w:val="0000" w:firstRow="0" w:lastRow="0" w:firstColumn="0" w:lastColumn="0" w:noHBand="0" w:noVBand="0"/>
      </w:tblPr>
      <w:tblGrid>
        <w:gridCol w:w="3261"/>
        <w:gridCol w:w="708"/>
        <w:gridCol w:w="5211"/>
      </w:tblGrid>
      <w:tr w:rsidR="002C62CF" w:rsidRPr="004C708B" w14:paraId="6FC770D8" w14:textId="77777777" w:rsidTr="00C06C38">
        <w:trPr>
          <w:trHeight w:val="80"/>
          <w:tblCellSpacing w:w="0" w:type="dxa"/>
        </w:trPr>
        <w:tc>
          <w:tcPr>
            <w:tcW w:w="3261" w:type="dxa"/>
            <w:shd w:val="clear" w:color="auto" w:fill="FFFFFF"/>
            <w:tcMar>
              <w:top w:w="0" w:type="dxa"/>
              <w:left w:w="108" w:type="dxa"/>
              <w:bottom w:w="0" w:type="dxa"/>
              <w:right w:w="108" w:type="dxa"/>
            </w:tcMar>
          </w:tcPr>
          <w:p w14:paraId="372F6A60" w14:textId="77777777" w:rsidR="002C62CF" w:rsidRPr="004C708B" w:rsidRDefault="002C62CF" w:rsidP="00C06C38">
            <w:pPr>
              <w:spacing w:after="0" w:line="240" w:lineRule="auto"/>
              <w:rPr>
                <w:rFonts w:ascii="Times New Roman" w:eastAsia="Times New Roman" w:hAnsi="Times New Roman" w:cs="Times New Roman"/>
                <w:b/>
                <w:i/>
                <w:sz w:val="24"/>
                <w:szCs w:val="24"/>
              </w:rPr>
            </w:pPr>
            <w:r w:rsidRPr="004C708B">
              <w:rPr>
                <w:rFonts w:ascii="Times New Roman" w:eastAsia="Times New Roman" w:hAnsi="Times New Roman" w:cs="Times New Roman"/>
                <w:b/>
                <w:i/>
                <w:sz w:val="24"/>
                <w:szCs w:val="24"/>
              </w:rPr>
              <w:t xml:space="preserve">Nơi nhận: </w:t>
            </w:r>
          </w:p>
          <w:p w14:paraId="3110B340" w14:textId="6631D61B" w:rsidR="002C62CF" w:rsidRPr="004C708B" w:rsidRDefault="002C62CF"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rPr>
              <w:t xml:space="preserve">- UBND xã </w:t>
            </w:r>
            <w:r w:rsidR="008E035C" w:rsidRPr="004C708B">
              <w:rPr>
                <w:rFonts w:ascii="Times New Roman" w:eastAsia="Times New Roman" w:hAnsi="Times New Roman" w:cs="Times New Roman"/>
              </w:rPr>
              <w:t>Mường Chà</w:t>
            </w:r>
            <w:r w:rsidRPr="004C708B">
              <w:rPr>
                <w:rFonts w:ascii="Times New Roman" w:eastAsia="Times New Roman" w:hAnsi="Times New Roman" w:cs="Times New Roman"/>
              </w:rPr>
              <w:t>;</w:t>
            </w:r>
          </w:p>
          <w:p w14:paraId="68B977F0" w14:textId="77777777" w:rsidR="002C62CF" w:rsidRPr="004C708B" w:rsidRDefault="002C62CF"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lang w:val="vi-VN"/>
              </w:rPr>
              <w:t>- Phòng VHXH;</w:t>
            </w:r>
          </w:p>
          <w:p w14:paraId="2E3B1C4A" w14:textId="5863357D" w:rsidR="002C62CF" w:rsidRPr="004C708B" w:rsidRDefault="002C62CF" w:rsidP="00C06C38">
            <w:pPr>
              <w:numPr>
                <w:ilvl w:val="0"/>
                <w:numId w:val="11"/>
              </w:numPr>
              <w:spacing w:after="0" w:line="240" w:lineRule="auto"/>
              <w:ind w:left="0" w:hanging="357"/>
              <w:jc w:val="both"/>
              <w:rPr>
                <w:rFonts w:ascii="Times New Roman" w:eastAsia="Times New Roman" w:hAnsi="Times New Roman" w:cs="Times New Roman"/>
                <w:sz w:val="28"/>
                <w:szCs w:val="28"/>
              </w:rPr>
            </w:pPr>
            <w:r w:rsidRPr="004C708B">
              <w:rPr>
                <w:rFonts w:ascii="Times New Roman" w:eastAsia="Times New Roman" w:hAnsi="Times New Roman" w:cs="Times New Roman"/>
              </w:rPr>
              <w:t>- Lưu: VT</w:t>
            </w:r>
            <w:r w:rsidR="008E035C" w:rsidRPr="004C708B">
              <w:rPr>
                <w:rFonts w:ascii="Times New Roman" w:eastAsia="Times New Roman" w:hAnsi="Times New Roman" w:cs="Times New Roman"/>
              </w:rPr>
              <w:t>,HSCV</w:t>
            </w:r>
            <w:r w:rsidRPr="004C708B">
              <w:rPr>
                <w:rFonts w:ascii="Times New Roman" w:eastAsia="Times New Roman" w:hAnsi="Times New Roman" w:cs="Times New Roman"/>
              </w:rPr>
              <w:t>.</w:t>
            </w:r>
          </w:p>
        </w:tc>
        <w:tc>
          <w:tcPr>
            <w:tcW w:w="708" w:type="dxa"/>
            <w:shd w:val="clear" w:color="auto" w:fill="FFFFFF"/>
          </w:tcPr>
          <w:p w14:paraId="2CB8FE27" w14:textId="77777777" w:rsidR="002C62CF" w:rsidRPr="004C708B" w:rsidRDefault="002C62CF" w:rsidP="00C06C38">
            <w:pPr>
              <w:spacing w:after="0" w:line="288" w:lineRule="auto"/>
              <w:jc w:val="center"/>
              <w:rPr>
                <w:rFonts w:ascii="Times New Roman" w:eastAsia="Times New Roman" w:hAnsi="Times New Roman" w:cs="Times New Roman"/>
                <w:b/>
                <w:bCs/>
                <w:sz w:val="28"/>
                <w:szCs w:val="28"/>
                <w:lang w:val="vi-VN"/>
              </w:rPr>
            </w:pPr>
          </w:p>
        </w:tc>
        <w:tc>
          <w:tcPr>
            <w:tcW w:w="5211" w:type="dxa"/>
            <w:shd w:val="clear" w:color="auto" w:fill="FFFFFF"/>
            <w:tcMar>
              <w:top w:w="0" w:type="dxa"/>
              <w:left w:w="108" w:type="dxa"/>
              <w:bottom w:w="0" w:type="dxa"/>
              <w:right w:w="108" w:type="dxa"/>
            </w:tcMar>
          </w:tcPr>
          <w:p w14:paraId="4FFAEBA5" w14:textId="2E608AC3" w:rsidR="002C62CF" w:rsidRPr="004C708B" w:rsidRDefault="008E035C" w:rsidP="00C06C38">
            <w:pPr>
              <w:spacing w:after="0" w:line="288" w:lineRule="auto"/>
              <w:jc w:val="center"/>
              <w:rPr>
                <w:rFonts w:ascii="Times New Roman" w:eastAsia="Times New Roman" w:hAnsi="Times New Roman" w:cs="Times New Roman"/>
                <w:sz w:val="28"/>
                <w:szCs w:val="28"/>
                <w:lang w:val="vi-VN"/>
              </w:rPr>
            </w:pPr>
            <w:r w:rsidRPr="004C708B">
              <w:rPr>
                <w:rFonts w:ascii="Times New Roman" w:hAnsi="Times New Roman" w:cs="Times New Roman"/>
                <w:noProof/>
              </w:rPr>
              <w:drawing>
                <wp:anchor distT="0" distB="0" distL="114300" distR="114300" simplePos="0" relativeHeight="251645952" behindDoc="0" locked="0" layoutInCell="1" allowOverlap="1" wp14:anchorId="3EFEF46B" wp14:editId="4BEA9105">
                  <wp:simplePos x="0" y="0"/>
                  <wp:positionH relativeFrom="column">
                    <wp:posOffset>-377190</wp:posOffset>
                  </wp:positionH>
                  <wp:positionV relativeFrom="paragraph">
                    <wp:posOffset>-126486</wp:posOffset>
                  </wp:positionV>
                  <wp:extent cx="1962443" cy="2194769"/>
                  <wp:effectExtent l="0" t="0" r="0" b="0"/>
                  <wp:wrapNone/>
                  <wp:docPr id="212148675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478" cy="2198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62CF" w:rsidRPr="004C708B">
              <w:rPr>
                <w:rFonts w:ascii="Times New Roman" w:eastAsia="Times New Roman" w:hAnsi="Times New Roman" w:cs="Times New Roman"/>
                <w:b/>
                <w:bCs/>
                <w:sz w:val="28"/>
                <w:szCs w:val="28"/>
                <w:lang w:val="vi-VN"/>
              </w:rPr>
              <w:t>HIỆU TRƯỞNG</w:t>
            </w:r>
          </w:p>
          <w:p w14:paraId="682EEBBC" w14:textId="744488AB" w:rsidR="002C62CF" w:rsidRPr="004C708B" w:rsidRDefault="008E035C" w:rsidP="00C06C38">
            <w:pPr>
              <w:spacing w:after="0" w:line="288" w:lineRule="auto"/>
              <w:jc w:val="center"/>
              <w:rPr>
                <w:rFonts w:ascii="Times New Roman" w:eastAsia="Times New Roman" w:hAnsi="Times New Roman" w:cs="Times New Roman"/>
                <w:i/>
                <w:iCs/>
                <w:sz w:val="28"/>
                <w:szCs w:val="28"/>
              </w:rPr>
            </w:pPr>
            <w:r w:rsidRPr="004C708B">
              <w:rPr>
                <w:rFonts w:ascii="Times New Roman" w:hAnsi="Times New Roman" w:cs="Times New Roman"/>
                <w:noProof/>
                <w:sz w:val="28"/>
                <w:szCs w:val="28"/>
              </w:rPr>
              <w:drawing>
                <wp:anchor distT="0" distB="0" distL="114300" distR="114300" simplePos="0" relativeHeight="251643904" behindDoc="0" locked="0" layoutInCell="1" allowOverlap="1" wp14:anchorId="792474AB" wp14:editId="7555E85C">
                  <wp:simplePos x="0" y="0"/>
                  <wp:positionH relativeFrom="margin">
                    <wp:posOffset>670560</wp:posOffset>
                  </wp:positionH>
                  <wp:positionV relativeFrom="margin">
                    <wp:posOffset>414655</wp:posOffset>
                  </wp:positionV>
                  <wp:extent cx="1816100" cy="908050"/>
                  <wp:effectExtent l="0" t="0" r="0" b="6350"/>
                  <wp:wrapNone/>
                  <wp:docPr id="1165479314"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6807B" w14:textId="4447C69F" w:rsidR="002C62CF" w:rsidRPr="004C708B" w:rsidRDefault="002C62CF" w:rsidP="00C06C38">
            <w:pPr>
              <w:spacing w:after="0" w:line="288" w:lineRule="auto"/>
              <w:jc w:val="center"/>
              <w:rPr>
                <w:rFonts w:ascii="Times New Roman" w:eastAsia="Times New Roman" w:hAnsi="Times New Roman" w:cs="Times New Roman"/>
                <w:i/>
                <w:iCs/>
                <w:sz w:val="28"/>
                <w:szCs w:val="28"/>
              </w:rPr>
            </w:pPr>
          </w:p>
          <w:p w14:paraId="594BF22E" w14:textId="11061F14" w:rsidR="002C62CF" w:rsidRPr="004C708B" w:rsidRDefault="002C62CF" w:rsidP="00C06C38">
            <w:pPr>
              <w:spacing w:after="0" w:line="288" w:lineRule="auto"/>
              <w:jc w:val="center"/>
              <w:rPr>
                <w:rFonts w:ascii="Times New Roman" w:eastAsia="Times New Roman" w:hAnsi="Times New Roman" w:cs="Times New Roman"/>
                <w:i/>
                <w:iCs/>
                <w:sz w:val="42"/>
                <w:szCs w:val="28"/>
              </w:rPr>
            </w:pPr>
          </w:p>
          <w:p w14:paraId="3F7C9337" w14:textId="77777777" w:rsidR="008E035C" w:rsidRPr="004C708B" w:rsidRDefault="008E035C" w:rsidP="008E035C">
            <w:pPr>
              <w:spacing w:after="0" w:line="288" w:lineRule="auto"/>
              <w:rPr>
                <w:rFonts w:ascii="Times New Roman" w:eastAsia="Times New Roman" w:hAnsi="Times New Roman" w:cs="Times New Roman"/>
                <w:b/>
                <w:bCs/>
                <w:sz w:val="28"/>
                <w:szCs w:val="28"/>
                <w:lang w:val="nb-NO"/>
              </w:rPr>
            </w:pPr>
          </w:p>
          <w:p w14:paraId="0BB558E9" w14:textId="20711C8A" w:rsidR="008E035C" w:rsidRPr="004C708B" w:rsidRDefault="008E035C" w:rsidP="008E035C">
            <w:pPr>
              <w:spacing w:after="0" w:line="288" w:lineRule="auto"/>
              <w:rPr>
                <w:rFonts w:ascii="Times New Roman" w:eastAsia="Times New Roman" w:hAnsi="Times New Roman" w:cs="Times New Roman"/>
                <w:b/>
                <w:bCs/>
                <w:sz w:val="28"/>
                <w:szCs w:val="28"/>
                <w:lang w:val="nb-NO"/>
              </w:rPr>
            </w:pPr>
          </w:p>
          <w:p w14:paraId="204AC72B" w14:textId="49102702" w:rsidR="002C62CF" w:rsidRPr="004C708B" w:rsidRDefault="008E035C" w:rsidP="008E035C">
            <w:pPr>
              <w:spacing w:after="0" w:line="288" w:lineRule="auto"/>
              <w:jc w:val="center"/>
              <w:rPr>
                <w:rFonts w:ascii="Times New Roman" w:eastAsia="Times New Roman" w:hAnsi="Times New Roman" w:cs="Times New Roman"/>
                <w:b/>
                <w:bCs/>
                <w:sz w:val="28"/>
                <w:szCs w:val="28"/>
                <w:lang w:val="vi-VN"/>
              </w:rPr>
            </w:pPr>
            <w:r w:rsidRPr="004C708B">
              <w:rPr>
                <w:rFonts w:ascii="Times New Roman" w:eastAsia="Times New Roman" w:hAnsi="Times New Roman" w:cs="Times New Roman"/>
                <w:b/>
                <w:bCs/>
                <w:sz w:val="28"/>
                <w:szCs w:val="28"/>
                <w:lang w:val="nb-NO"/>
              </w:rPr>
              <w:t>Cà Văn Se</w:t>
            </w:r>
          </w:p>
        </w:tc>
      </w:tr>
    </w:tbl>
    <w:p w14:paraId="5140FF76" w14:textId="77777777" w:rsidR="002C62CF" w:rsidRPr="004C708B" w:rsidRDefault="002C62CF" w:rsidP="00916329">
      <w:pPr>
        <w:spacing w:before="120" w:after="120" w:line="240" w:lineRule="auto"/>
        <w:ind w:firstLine="720"/>
        <w:rPr>
          <w:rFonts w:ascii="Times New Roman" w:eastAsia="Times New Roman" w:hAnsi="Times New Roman" w:cs="Times New Roman"/>
          <w:sz w:val="28"/>
          <w:szCs w:val="28"/>
          <w:lang w:val="nb-NO"/>
        </w:rPr>
      </w:pPr>
    </w:p>
    <w:p w14:paraId="45952869"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063C161F"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4A294BCC"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2D4DB537"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192DCC3C"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0D00D7B1"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745F561F"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0877E5A4"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7AB17A26"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05A7FF24"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18F3BAF5"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5958094B"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2169563E"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611E53C0"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637FD4AC"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3A0EC837"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5D203083" w14:textId="77777777" w:rsidR="008E035C" w:rsidRPr="004C708B" w:rsidRDefault="008E035C" w:rsidP="00916329">
      <w:pPr>
        <w:spacing w:before="120" w:after="120" w:line="240" w:lineRule="auto"/>
        <w:ind w:firstLine="720"/>
        <w:rPr>
          <w:rFonts w:ascii="Times New Roman" w:eastAsia="Times New Roman" w:hAnsi="Times New Roman" w:cs="Times New Roman"/>
          <w:sz w:val="28"/>
          <w:szCs w:val="28"/>
          <w:lang w:val="nb-NO"/>
        </w:rPr>
      </w:pPr>
    </w:p>
    <w:p w14:paraId="6423B7E0"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p w14:paraId="4951FAAB" w14:textId="77777777" w:rsidR="00837928" w:rsidRPr="004C708B" w:rsidRDefault="00837928" w:rsidP="00916329">
      <w:pPr>
        <w:spacing w:before="120" w:after="120" w:line="240" w:lineRule="auto"/>
        <w:ind w:firstLine="720"/>
        <w:rPr>
          <w:rFonts w:ascii="Times New Roman" w:eastAsia="Times New Roman" w:hAnsi="Times New Roman" w:cs="Times New Roman"/>
          <w:sz w:val="28"/>
          <w:szCs w:val="28"/>
          <w:lang w:val="nb-NO"/>
        </w:rPr>
      </w:pPr>
    </w:p>
    <w:tbl>
      <w:tblPr>
        <w:tblStyle w:val="TableGrid1"/>
        <w:tblW w:w="1032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529"/>
      </w:tblGrid>
      <w:tr w:rsidR="004C708B" w:rsidRPr="004C708B" w14:paraId="4814ACE5" w14:textId="77777777" w:rsidTr="008E035C">
        <w:tc>
          <w:tcPr>
            <w:tcW w:w="4792" w:type="dxa"/>
          </w:tcPr>
          <w:p w14:paraId="0F931DC9" w14:textId="6BE5C506" w:rsidR="00837928" w:rsidRPr="004C708B" w:rsidRDefault="00837928" w:rsidP="00C06C38">
            <w:pPr>
              <w:jc w:val="center"/>
              <w:rPr>
                <w:rFonts w:cs="Times New Roman"/>
                <w:sz w:val="26"/>
                <w:szCs w:val="26"/>
              </w:rPr>
            </w:pPr>
            <w:r w:rsidRPr="004C708B">
              <w:rPr>
                <w:rFonts w:cs="Times New Roman"/>
                <w:sz w:val="26"/>
                <w:szCs w:val="26"/>
              </w:rPr>
              <w:t xml:space="preserve">UBND XÃ </w:t>
            </w:r>
            <w:r w:rsidR="008E035C" w:rsidRPr="004C708B">
              <w:rPr>
                <w:rFonts w:cs="Times New Roman"/>
                <w:sz w:val="26"/>
                <w:szCs w:val="26"/>
              </w:rPr>
              <w:t>MƯỜNG CHÀ</w:t>
            </w:r>
          </w:p>
          <w:p w14:paraId="19EA70ED" w14:textId="5184152B" w:rsidR="00837928" w:rsidRPr="004C708B" w:rsidRDefault="00837928" w:rsidP="00C06C38">
            <w:pPr>
              <w:jc w:val="center"/>
              <w:rPr>
                <w:rFonts w:cs="Times New Roman"/>
                <w:b/>
                <w:sz w:val="26"/>
                <w:szCs w:val="26"/>
              </w:rPr>
            </w:pPr>
            <w:r w:rsidRPr="004C708B">
              <w:rPr>
                <w:rFonts w:cs="Times New Roman"/>
                <w:b/>
                <w:sz w:val="26"/>
                <w:szCs w:val="26"/>
              </w:rPr>
              <w:t xml:space="preserve">TRƯỜNG PTDTBT THCS CHÀ </w:t>
            </w:r>
            <w:r w:rsidR="008E035C" w:rsidRPr="004C708B">
              <w:rPr>
                <w:rFonts w:cs="Times New Roman"/>
                <w:b/>
                <w:sz w:val="26"/>
                <w:szCs w:val="26"/>
              </w:rPr>
              <w:t>CANG</w:t>
            </w:r>
          </w:p>
          <w:p w14:paraId="6BAB4607" w14:textId="68E40965" w:rsidR="008E035C" w:rsidRPr="004C708B" w:rsidRDefault="008E035C" w:rsidP="00C06C38">
            <w:pPr>
              <w:jc w:val="center"/>
              <w:rPr>
                <w:rFonts w:cs="Times New Roman"/>
                <w:bCs/>
              </w:rPr>
            </w:pPr>
            <w:r w:rsidRPr="004C708B">
              <w:rPr>
                <w:rFonts w:cs="Times New Roman"/>
                <w:b/>
                <w:noProof/>
              </w:rPr>
              <mc:AlternateContent>
                <mc:Choice Requires="wps">
                  <w:drawing>
                    <wp:anchor distT="0" distB="0" distL="114300" distR="114300" simplePos="0" relativeHeight="251637760" behindDoc="0" locked="0" layoutInCell="1" allowOverlap="1" wp14:anchorId="3E5C22F0" wp14:editId="578273D9">
                      <wp:simplePos x="0" y="0"/>
                      <wp:positionH relativeFrom="column">
                        <wp:posOffset>678912</wp:posOffset>
                      </wp:positionH>
                      <wp:positionV relativeFrom="paragraph">
                        <wp:posOffset>34925</wp:posOffset>
                      </wp:positionV>
                      <wp:extent cx="12573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F97582A" id="Straight Connector 1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53.45pt,2.75pt" to="152.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AqrAEAAEUDAAAOAAAAZHJzL2Uyb0RvYy54bWysUk1v2zAMvQ/YfxB0b+SkSNcacQq0QXcZ&#10;ugJrfwAjS7YAfUHU4uTfl1LStNtuQ32QKZF8JB/f6nbvLNuphCb4js9nDWfKy9AbP3T85fnh4poz&#10;zOB7sMGrjh8U8tv11y+rKbZqEcZge5UYgXhsp9jxMefYCoFyVA5wFqLy5NQhOch0TYPoE0yE7qxY&#10;NM2VmELqYwpSIdLr5ujk64qvtZL5p9aoMrMdp95yPVM9t+UU6xW0Q4I4GnlqA/6jCwfGU9Ez1AYy&#10;sN/J/APljEwBg84zGZwIWhup6gw0zbz5a5pfI0RVZyFyMJ5pws+DlY+7e/+UiIYpYovxKZUp9jq5&#10;8qf+2L6SdTiTpfaZSXqcL5bfLhviVL75xHtiTJi/q+BYMTpujS9zQAu7H5ipGIW+hZRnHx6MtXUX&#10;1rOp41eXy4IMpAhtIZPpYt9x9ANnYAeSmsypImKwpi/ZBQfTsL23ie2A1r28u7nbLMuGqdofYaX0&#10;BnA8xlXXUQjOZFKjNa7j1035TtnWF3RV9XQa4J2uYm1Df6gsinKjXdWiJ10VMXy8k/1R/etXAAAA&#10;//8DAFBLAwQUAAYACAAAACEASYElg9oAAAAHAQAADwAAAGRycy9kb3ducmV2LnhtbEyO30vDMBSF&#10;3wX/h3AF31zijw6tTccQhAky2BTUt7S5tsXkpiTZVv97r3vRx49zOOerFpN3Yo8xDYE0XM4UCKQ2&#10;2IE6Da8vjxe3IFI2ZI0LhBq+McGiPj2pTGnDgTa43+ZO8Ail0mjocx5LKVPbozdpFkYkzj5D9CYz&#10;xk7aaA487p28UmouvRmIH3oz4kOP7dd25zU06xjfi4+30S2fN2o9pVWITyutz8+m5T2IjFP+K8Ov&#10;PqtDzU5N2JFNwjGr+R1XNRQFCM6v1Q1zc2RZV/K/f/0DAAD//wMAUEsBAi0AFAAGAAgAAAAhALaD&#10;OJL+AAAA4QEAABMAAAAAAAAAAAAAAAAAAAAAAFtDb250ZW50X1R5cGVzXS54bWxQSwECLQAUAAYA&#10;CAAAACEAOP0h/9YAAACUAQAACwAAAAAAAAAAAAAAAAAvAQAAX3JlbHMvLnJlbHNQSwECLQAUAAYA&#10;CAAAACEApK3QKqwBAABFAwAADgAAAAAAAAAAAAAAAAAuAgAAZHJzL2Uyb0RvYy54bWxQSwECLQAU&#10;AAYACAAAACEASYElg9oAAAAHAQAADwAAAAAAAAAAAAAAAAAGBAAAZHJzL2Rvd25yZXYueG1sUEsF&#10;BgAAAAAEAAQA8wAAAA0FAAAAAA==&#10;" strokecolor="#5b9bd5" strokeweight=".5pt">
                      <v:stroke joinstyle="miter"/>
                    </v:line>
                  </w:pict>
                </mc:Fallback>
              </mc:AlternateContent>
            </w:r>
          </w:p>
          <w:p w14:paraId="51FB03D2" w14:textId="1CBBCD6F" w:rsidR="00837928" w:rsidRPr="004C708B" w:rsidRDefault="00837928" w:rsidP="00C06C38">
            <w:pPr>
              <w:jc w:val="center"/>
              <w:rPr>
                <w:rFonts w:cs="Times New Roman"/>
                <w:b/>
              </w:rPr>
            </w:pPr>
          </w:p>
        </w:tc>
        <w:tc>
          <w:tcPr>
            <w:tcW w:w="5529" w:type="dxa"/>
          </w:tcPr>
          <w:p w14:paraId="25CE7352" w14:textId="77777777" w:rsidR="00837928" w:rsidRPr="004C708B" w:rsidRDefault="00837928" w:rsidP="00C06C38">
            <w:pPr>
              <w:rPr>
                <w:rFonts w:cs="Times New Roman"/>
                <w:b/>
                <w:spacing w:val="-20"/>
                <w:szCs w:val="28"/>
              </w:rPr>
            </w:pPr>
            <w:r w:rsidRPr="004C708B">
              <w:rPr>
                <w:rFonts w:cs="Times New Roman"/>
                <w:b/>
                <w:spacing w:val="-20"/>
                <w:szCs w:val="28"/>
              </w:rPr>
              <w:t>CỘNG HÒA XÃ HỘI CHỦ NGHĨA VIỆT NAM</w:t>
            </w:r>
          </w:p>
          <w:p w14:paraId="7C2AD712" w14:textId="77777777" w:rsidR="00837928" w:rsidRPr="004C708B" w:rsidRDefault="00837928" w:rsidP="00C06C38">
            <w:pPr>
              <w:jc w:val="center"/>
              <w:rPr>
                <w:rFonts w:cs="Times New Roman"/>
                <w:b/>
                <w:spacing w:val="-20"/>
                <w:szCs w:val="28"/>
              </w:rPr>
            </w:pPr>
            <w:r w:rsidRPr="004C708B">
              <w:rPr>
                <w:rFonts w:cs="Times New Roman"/>
                <w:b/>
                <w:spacing w:val="-20"/>
                <w:szCs w:val="28"/>
              </w:rPr>
              <w:t>Độc lập – Tự do – Hanh phúc</w:t>
            </w:r>
          </w:p>
          <w:p w14:paraId="1289B5EB" w14:textId="77777777" w:rsidR="00837928" w:rsidRPr="004C708B" w:rsidRDefault="00837928" w:rsidP="00C06C38">
            <w:pPr>
              <w:jc w:val="center"/>
              <w:rPr>
                <w:rFonts w:cs="Times New Roman"/>
                <w:b/>
                <w:sz w:val="27"/>
                <w:szCs w:val="27"/>
              </w:rPr>
            </w:pPr>
            <w:r w:rsidRPr="004C708B">
              <w:rPr>
                <w:rFonts w:cs="Times New Roman"/>
                <w:b/>
                <w:noProof/>
                <w:sz w:val="27"/>
                <w:szCs w:val="27"/>
              </w:rPr>
              <mc:AlternateContent>
                <mc:Choice Requires="wps">
                  <w:drawing>
                    <wp:anchor distT="0" distB="0" distL="114300" distR="114300" simplePos="0" relativeHeight="251639808" behindDoc="0" locked="0" layoutInCell="1" allowOverlap="1" wp14:anchorId="15C76BA1" wp14:editId="1E78C1A7">
                      <wp:simplePos x="0" y="0"/>
                      <wp:positionH relativeFrom="column">
                        <wp:posOffset>648970</wp:posOffset>
                      </wp:positionH>
                      <wp:positionV relativeFrom="paragraph">
                        <wp:posOffset>36830</wp:posOffset>
                      </wp:positionV>
                      <wp:extent cx="20669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DD86E3A" id="Straight Connector 17"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xrAEAAEUDAAAOAAAAZHJzL2Uyb0RvYy54bWysUk1v2zAMvQ/YfxB0X+RmSNAaUQq0QXcZ&#10;tgLbfgAjS7YAfUHU4uTfj1LStNtuw3yQKZF8JB/f5v7oHTvojDYGyW8WHWc6qDjYMEr+4/vTh1vO&#10;sEAYwMWgJT9p5Pfb9+82c+r1Mk7RDTozAgnYz0nyqZTUC4Fq0h5wEZMO5DQxeyh0zaMYMsyE7p1Y&#10;dt1azDEPKUelEel1d3bybcM3Rqvy1RjUhTnJqbfSztzOfT3FdgP9mCFNVl3agH/owoMNVPQKtYMC&#10;7Ge2f0F5q3LEaMpCRS+iMVbpNgNNc9P9Mc23CZJusxA5mK404f+DVV8Oj+E5Ew1zwh7Tc65THE32&#10;9U/9sWMj63QlSx8LU/S47Nbru+WKM/XiE6+JKWP5pKNn1ZDc2VDngB4On7FQMQp9CanPIT5Z59ou&#10;XGCz5OuPK9qWAlKEcVDI9GmQHMPIGbiRpKZKbogYnR1qdsXBPO4fXWYHoHWvHu4edqu6Yar2W1gt&#10;vQOcznHNdRaCt4XU6KyX/Lar3yXbhYqum54uA7zSVa19HE6NRVFvtKtW9KKrKoa3d7Lfqn/7CwAA&#10;//8DAFBLAwQUAAYACAAAACEAObi/59sAAAAHAQAADwAAAGRycy9kb3ducmV2LnhtbEyPQUsDMRCF&#10;74L/IYzgzSYu1sq62VIEoYIUWgX1lt2Mu4vJZEnSdv33jl7q8eM93nxTLSfvxAFjGgJpuJ4pEEht&#10;sAN1Gl5fHq/uQKRsyBoXCDV8Y4JlfX5WmdKGI23xsMud4BFKpdHQ5zyWUqa2R2/SLIxInH2G6E1m&#10;jJ200Rx53DtZKHUrvRmIL/RmxIce26/d3mtoNjG+zz/eRrd63qrNlNYhPq21vryYVvcgMk75VIZf&#10;fVaHmp2asCebhGNWRcFVDXP+gPObYrEA0fyxrCv537/+AQAA//8DAFBLAQItABQABgAIAAAAIQC2&#10;gziS/gAAAOEBAAATAAAAAAAAAAAAAAAAAAAAAABbQ29udGVudF9UeXBlc10ueG1sUEsBAi0AFAAG&#10;AAgAAAAhADj9If/WAAAAlAEAAAsAAAAAAAAAAAAAAAAALwEAAF9yZWxzLy5yZWxzUEsBAi0AFAAG&#10;AAgAAAAhAMA0/3GsAQAARQMAAA4AAAAAAAAAAAAAAAAALgIAAGRycy9lMm9Eb2MueG1sUEsBAi0A&#10;FAAGAAgAAAAhADm4v+fbAAAABwEAAA8AAAAAAAAAAAAAAAAABgQAAGRycy9kb3ducmV2LnhtbFBL&#10;BQYAAAAABAAEAPMAAAAOBQAAAAA=&#10;" strokecolor="#5b9bd5" strokeweight=".5pt">
                      <v:stroke joinstyle="miter"/>
                    </v:line>
                  </w:pict>
                </mc:Fallback>
              </mc:AlternateContent>
            </w:r>
          </w:p>
        </w:tc>
      </w:tr>
      <w:tr w:rsidR="004C708B" w:rsidRPr="004C708B" w14:paraId="62DD81AD" w14:textId="77777777" w:rsidTr="008E035C">
        <w:tc>
          <w:tcPr>
            <w:tcW w:w="4792" w:type="dxa"/>
          </w:tcPr>
          <w:p w14:paraId="5C39B3B1" w14:textId="77777777" w:rsidR="00837928" w:rsidRPr="004C708B" w:rsidRDefault="00837928" w:rsidP="00C06C38">
            <w:pPr>
              <w:jc w:val="center"/>
              <w:rPr>
                <w:rFonts w:cs="Times New Roman"/>
              </w:rPr>
            </w:pPr>
          </w:p>
        </w:tc>
        <w:tc>
          <w:tcPr>
            <w:tcW w:w="5529" w:type="dxa"/>
          </w:tcPr>
          <w:p w14:paraId="2CAF79B9" w14:textId="74AADE25" w:rsidR="00837928" w:rsidRPr="004C708B" w:rsidRDefault="008E035C" w:rsidP="00C06C38">
            <w:pPr>
              <w:jc w:val="center"/>
              <w:rPr>
                <w:rFonts w:cs="Times New Roman"/>
                <w:i/>
              </w:rPr>
            </w:pPr>
            <w:r w:rsidRPr="004C708B">
              <w:rPr>
                <w:rFonts w:cs="Times New Roman"/>
                <w:i/>
              </w:rPr>
              <w:t>Mường Chà</w:t>
            </w:r>
            <w:r w:rsidR="00837928" w:rsidRPr="004C708B">
              <w:rPr>
                <w:rFonts w:cs="Times New Roman"/>
                <w:i/>
              </w:rPr>
              <w:t>, ngày 3</w:t>
            </w:r>
            <w:r w:rsidRPr="004C708B">
              <w:rPr>
                <w:rFonts w:cs="Times New Roman"/>
                <w:i/>
              </w:rPr>
              <w:t>0</w:t>
            </w:r>
            <w:r w:rsidR="00837928" w:rsidRPr="004C708B">
              <w:rPr>
                <w:rFonts w:cs="Times New Roman"/>
                <w:i/>
              </w:rPr>
              <w:t xml:space="preserve"> tháng 7 năm 2025</w:t>
            </w:r>
          </w:p>
        </w:tc>
      </w:tr>
    </w:tbl>
    <w:p w14:paraId="66C4B106" w14:textId="77777777" w:rsidR="00837928" w:rsidRPr="004C708B" w:rsidRDefault="00837928" w:rsidP="00837928">
      <w:pPr>
        <w:jc w:val="center"/>
        <w:rPr>
          <w:rFonts w:ascii="Times New Roman" w:hAnsi="Times New Roman" w:cs="Times New Roman"/>
          <w:sz w:val="28"/>
          <w:szCs w:val="28"/>
        </w:rPr>
      </w:pPr>
    </w:p>
    <w:p w14:paraId="22C81197" w14:textId="77777777" w:rsidR="00837928" w:rsidRPr="004C708B" w:rsidRDefault="00837928" w:rsidP="00837928">
      <w:pPr>
        <w:spacing w:after="0" w:line="240" w:lineRule="auto"/>
        <w:jc w:val="center"/>
        <w:rPr>
          <w:rFonts w:ascii="Times New Roman" w:eastAsia="Arial" w:hAnsi="Times New Roman" w:cs="Times New Roman"/>
          <w:b/>
          <w:bCs/>
          <w:kern w:val="2"/>
          <w:sz w:val="28"/>
        </w:rPr>
      </w:pPr>
      <w:r w:rsidRPr="004C708B">
        <w:rPr>
          <w:rFonts w:ascii="Times New Roman" w:eastAsia="Arial" w:hAnsi="Times New Roman" w:cs="Times New Roman"/>
          <w:b/>
          <w:bCs/>
          <w:kern w:val="2"/>
          <w:sz w:val="28"/>
          <w:lang w:val="vi-VN"/>
        </w:rPr>
        <w:t xml:space="preserve">THÔNG BÁO </w:t>
      </w:r>
    </w:p>
    <w:p w14:paraId="7057A299" w14:textId="77777777" w:rsidR="00837928" w:rsidRPr="004C708B" w:rsidRDefault="00837928" w:rsidP="00837928">
      <w:pPr>
        <w:spacing w:after="0" w:line="240" w:lineRule="auto"/>
        <w:jc w:val="center"/>
        <w:rPr>
          <w:rFonts w:ascii="Times New Roman" w:eastAsia="Arial" w:hAnsi="Times New Roman" w:cs="Times New Roman"/>
          <w:b/>
          <w:bCs/>
          <w:spacing w:val="-6"/>
          <w:kern w:val="2"/>
          <w:sz w:val="28"/>
        </w:rPr>
      </w:pPr>
      <w:r w:rsidRPr="004C708B">
        <w:rPr>
          <w:rFonts w:ascii="Times New Roman" w:eastAsia="Arial" w:hAnsi="Times New Roman" w:cs="Times New Roman"/>
          <w:b/>
          <w:bCs/>
          <w:spacing w:val="-6"/>
          <w:kern w:val="2"/>
          <w:sz w:val="28"/>
          <w:lang w:val="vi-VN"/>
        </w:rPr>
        <w:t>CÔNG KHAI</w:t>
      </w:r>
      <w:r w:rsidRPr="004C708B">
        <w:rPr>
          <w:rFonts w:ascii="Times New Roman" w:eastAsia="Arial" w:hAnsi="Times New Roman" w:cs="Times New Roman"/>
          <w:b/>
          <w:bCs/>
          <w:spacing w:val="-6"/>
          <w:kern w:val="2"/>
          <w:sz w:val="28"/>
        </w:rPr>
        <w:t xml:space="preserve"> </w:t>
      </w:r>
      <w:r w:rsidRPr="004C708B">
        <w:rPr>
          <w:rFonts w:ascii="Times New Roman" w:eastAsia="Times New Roman" w:hAnsi="Times New Roman" w:cs="Times New Roman"/>
          <w:b/>
          <w:sz w:val="28"/>
          <w:szCs w:val="28"/>
          <w:lang w:val="nb-NO"/>
        </w:rPr>
        <w:t>KẾT QUẢ HOẠT ĐỘNG GIÁO DỤC</w:t>
      </w:r>
    </w:p>
    <w:p w14:paraId="6D05B221" w14:textId="77777777" w:rsidR="00837928" w:rsidRPr="004C708B" w:rsidRDefault="00837928" w:rsidP="00837928">
      <w:pPr>
        <w:jc w:val="center"/>
        <w:rPr>
          <w:rFonts w:ascii="Times New Roman" w:hAnsi="Times New Roman" w:cs="Times New Roman"/>
          <w:i/>
          <w:sz w:val="28"/>
          <w:szCs w:val="28"/>
        </w:rPr>
      </w:pPr>
      <w:r w:rsidRPr="004C708B">
        <w:rPr>
          <w:rFonts w:ascii="Times New Roman" w:hAnsi="Times New Roman" w:cs="Times New Roman"/>
          <w:i/>
          <w:noProof/>
          <w:sz w:val="28"/>
          <w:szCs w:val="28"/>
        </w:rPr>
        <mc:AlternateContent>
          <mc:Choice Requires="wps">
            <w:drawing>
              <wp:anchor distT="0" distB="0" distL="114300" distR="114300" simplePos="0" relativeHeight="251666432" behindDoc="0" locked="0" layoutInCell="1" allowOverlap="1" wp14:anchorId="19A9E60F" wp14:editId="25EB7E61">
                <wp:simplePos x="0" y="0"/>
                <wp:positionH relativeFrom="column">
                  <wp:posOffset>2558415</wp:posOffset>
                </wp:positionH>
                <wp:positionV relativeFrom="paragraph">
                  <wp:posOffset>463550</wp:posOffset>
                </wp:positionV>
                <wp:extent cx="5810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5D14F72" id="Straight Connector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1.45pt,36.5pt" to="24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NvgEAAHkDAAAOAAAAZHJzL2Uyb0RvYy54bWysU8tu2zAQvBfoPxC8x5INuEgEyznESC5t&#10;EiDpB2z4kAjwBS5r2X+fJWU7aXsr6gNN7nJnZ4arze3BWbZXCU3wPV8uWs6UF0EaP/T85+v91TVn&#10;mMFLsMGrnh8V8tvt1y+bKXZqFcZgpUqMQDx2U+z5mHPsmgbFqBzgIkTlKalDcpDpmIZGJpgI3dlm&#10;1bbfmikkGVMQCpGiuznJtxVfayXyk9aoMrM9J265rqmub2VtthvohgRxNOJEA/6BhQPjqekFagcZ&#10;2K9k/oJyRqSAQeeFCK4JWhuhqgZSs2z/UPMyQlRVC5mD8WIT/j9Y8bi/88+JbJgidhifU1Fx0MmV&#10;f+LHDtWs48UsdchMUHB9vWxXa87EOdV81MWE+UEFx8qm59b4IgM62H/HTL3o6vlKCftwb6ytT2E9&#10;m3p+s67IQAOhLWRq4qLsOfqBM7ADTZrIqSJisEaW6oKDR7yzie2BHptmRIbpldhyZgEzJUhC/c2F&#10;I0g1X71ZU3ieBIT8I8g5vGzPcaI7Q1fmv7UsMnaA41xSUwWJKqwvlFSdwZPqD4vL7i3IY3W+KSd6&#10;31p2msUyQJ/PtP/8xWzfAQAA//8DAFBLAwQUAAYACAAAACEAJL/osd0AAAAJAQAADwAAAGRycy9k&#10;b3ducmV2LnhtbEyPwU7DMAyG70i8Q2QkLhNL6CpgpemEgN64bIC4eq1pKxqna7Kt8PQYcYCj7U+/&#10;vz9fTa5XBxpD59nC5dyAIq583XFj4eW5vLgBFSJyjb1nsvBJAVbF6UmOWe2PvKbDJjZKQjhkaKGN&#10;cci0DlVLDsPcD8Rye/ejwyjj2Oh6xKOEu14nxlxphx3LhxYHum+p+tjsnYVQvtKu/JpVM/O2aDwl&#10;u4enR7T2/Gy6uwUVaYp/MPzoizoU4rT1e66D6i2kJlkKauF6IZ0ESJdpCmr7u9BFrv83KL4BAAD/&#10;/wMAUEsBAi0AFAAGAAgAAAAhALaDOJL+AAAA4QEAABMAAAAAAAAAAAAAAAAAAAAAAFtDb250ZW50&#10;X1R5cGVzXS54bWxQSwECLQAUAAYACAAAACEAOP0h/9YAAACUAQAACwAAAAAAAAAAAAAAAAAvAQAA&#10;X3JlbHMvLnJlbHNQSwECLQAUAAYACAAAACEAGz6YDb4BAAB5AwAADgAAAAAAAAAAAAAAAAAuAgAA&#10;ZHJzL2Uyb0RvYy54bWxQSwECLQAUAAYACAAAACEAJL/osd0AAAAJAQAADwAAAAAAAAAAAAAAAAAY&#10;BAAAZHJzL2Rvd25yZXYueG1sUEsFBgAAAAAEAAQA8wAAACIFAAAAAA==&#10;"/>
            </w:pict>
          </mc:Fallback>
        </mc:AlternateContent>
      </w:r>
      <w:r w:rsidRPr="004C708B">
        <w:rPr>
          <w:rFonts w:ascii="Times New Roman" w:hAnsi="Times New Roman" w:cs="Times New Roman"/>
          <w:i/>
          <w:sz w:val="28"/>
          <w:szCs w:val="28"/>
        </w:rPr>
        <w:t>(Theo Thông tư số 09/2024/TT-BGDĐT ngày 03/6/2024 của Bộ Giáo dục và Đào tạo)</w:t>
      </w:r>
    </w:p>
    <w:p w14:paraId="0E8F8138"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b/>
          <w:sz w:val="28"/>
          <w:szCs w:val="28"/>
          <w:lang w:val="nb-NO"/>
        </w:rPr>
      </w:pPr>
      <w:r w:rsidRPr="004C708B">
        <w:rPr>
          <w:rFonts w:ascii="Times New Roman" w:eastAsia="Times New Roman" w:hAnsi="Times New Roman" w:cs="Times New Roman"/>
          <w:b/>
          <w:sz w:val="28"/>
          <w:szCs w:val="28"/>
          <w:lang w:val="nb-NO"/>
        </w:rPr>
        <w:t>1. Thông tin về kết quả giáo dục thực tế của năm học trước:</w:t>
      </w:r>
    </w:p>
    <w:p w14:paraId="325D041B"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r w:rsidRPr="004C708B">
        <w:rPr>
          <w:rFonts w:ascii="Times New Roman" w:eastAsia="Times New Roman" w:hAnsi="Times New Roman" w:cs="Times New Roman"/>
          <w:sz w:val="28"/>
          <w:szCs w:val="28"/>
          <w:lang w:val="nb-NO"/>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34938888" w14:textId="77777777" w:rsidR="008E035C" w:rsidRPr="004C708B" w:rsidRDefault="008E035C" w:rsidP="008E035C">
      <w:pPr>
        <w:spacing w:before="120" w:after="120"/>
        <w:ind w:firstLine="720"/>
        <w:jc w:val="both"/>
        <w:rPr>
          <w:rFonts w:ascii="Times New Roman" w:hAnsi="Times New Roman" w:cs="Times New Roman"/>
          <w:bCs/>
          <w:sz w:val="28"/>
          <w:szCs w:val="28"/>
          <w:lang w:val="nb-NO"/>
        </w:rPr>
      </w:pPr>
      <w:r w:rsidRPr="004C708B">
        <w:rPr>
          <w:rFonts w:ascii="Times New Roman" w:hAnsi="Times New Roman" w:cs="Times New Roman"/>
          <w:bCs/>
          <w:sz w:val="28"/>
          <w:szCs w:val="28"/>
          <w:lang w:val="nb-NO"/>
        </w:rPr>
        <w:t>Năm học 2024 – 2025 n</w:t>
      </w:r>
      <w:r w:rsidRPr="004C708B">
        <w:rPr>
          <w:rFonts w:ascii="Times New Roman" w:hAnsi="Times New Roman" w:cs="Times New Roman"/>
          <w:bCs/>
          <w:sz w:val="28"/>
          <w:szCs w:val="28"/>
          <w:lang w:val="vi-VN"/>
        </w:rPr>
        <w:t xml:space="preserve">hà trường có tổng số </w:t>
      </w:r>
      <w:r w:rsidRPr="004C708B">
        <w:rPr>
          <w:rFonts w:ascii="Times New Roman" w:hAnsi="Times New Roman" w:cs="Times New Roman"/>
          <w:bCs/>
          <w:sz w:val="28"/>
          <w:szCs w:val="28"/>
        </w:rPr>
        <w:t>280</w:t>
      </w:r>
      <w:r w:rsidRPr="004C708B">
        <w:rPr>
          <w:rFonts w:ascii="Times New Roman" w:hAnsi="Times New Roman" w:cs="Times New Roman"/>
          <w:b/>
          <w:bCs/>
          <w:sz w:val="28"/>
          <w:szCs w:val="28"/>
          <w:lang w:val="nb-NO"/>
        </w:rPr>
        <w:t xml:space="preserve"> </w:t>
      </w:r>
      <w:r w:rsidRPr="004C708B">
        <w:rPr>
          <w:rFonts w:ascii="Times New Roman" w:hAnsi="Times New Roman" w:cs="Times New Roman"/>
          <w:bCs/>
          <w:sz w:val="28"/>
          <w:szCs w:val="28"/>
          <w:lang w:val="vi-VN"/>
        </w:rPr>
        <w:t>học sinh</w:t>
      </w:r>
      <w:r w:rsidRPr="004C708B">
        <w:rPr>
          <w:rFonts w:ascii="Times New Roman" w:hAnsi="Times New Roman" w:cs="Times New Roman"/>
          <w:bCs/>
          <w:sz w:val="28"/>
          <w:szCs w:val="28"/>
          <w:lang w:val="nb-NO"/>
        </w:rPr>
        <w:t>, số học sinh nữ 127 chiếm 45.4%; học sinh dân tộc thiểu số 249 chiếm 88.9%. tỷ lệ học sinh huy động ra lớp chiếm 100%. Có</w:t>
      </w:r>
      <w:r w:rsidRPr="004C708B">
        <w:rPr>
          <w:rFonts w:ascii="Times New Roman" w:hAnsi="Times New Roman" w:cs="Times New Roman"/>
          <w:bCs/>
          <w:sz w:val="28"/>
          <w:szCs w:val="28"/>
          <w:lang w:val="vi-VN"/>
        </w:rPr>
        <w:t xml:space="preserve"> </w:t>
      </w:r>
      <w:r w:rsidRPr="004C708B">
        <w:rPr>
          <w:rFonts w:ascii="Times New Roman" w:hAnsi="Times New Roman" w:cs="Times New Roman"/>
          <w:bCs/>
          <w:sz w:val="28"/>
          <w:szCs w:val="28"/>
        </w:rPr>
        <w:t>08</w:t>
      </w:r>
      <w:r w:rsidRPr="004C708B">
        <w:rPr>
          <w:rFonts w:ascii="Times New Roman" w:hAnsi="Times New Roman" w:cs="Times New Roman"/>
          <w:bCs/>
          <w:sz w:val="28"/>
          <w:szCs w:val="28"/>
          <w:lang w:val="vi-VN"/>
        </w:rPr>
        <w:t xml:space="preserve"> lớp, bình quân học sinh/lớp</w:t>
      </w:r>
      <w:r w:rsidRPr="004C708B">
        <w:rPr>
          <w:rFonts w:ascii="Times New Roman" w:hAnsi="Times New Roman" w:cs="Times New Roman"/>
          <w:bCs/>
          <w:sz w:val="28"/>
          <w:szCs w:val="28"/>
          <w:lang w:val="nb-NO"/>
        </w:rPr>
        <w:t xml:space="preserve"> đạt</w:t>
      </w:r>
      <w:r w:rsidRPr="004C708B">
        <w:rPr>
          <w:rFonts w:ascii="Times New Roman" w:hAnsi="Times New Roman" w:cs="Times New Roman"/>
          <w:bCs/>
          <w:sz w:val="28"/>
          <w:szCs w:val="28"/>
        </w:rPr>
        <w:t xml:space="preserve"> 35</w:t>
      </w:r>
      <w:r w:rsidRPr="004C708B">
        <w:rPr>
          <w:rFonts w:ascii="Times New Roman" w:hAnsi="Times New Roman" w:cs="Times New Roman"/>
          <w:bCs/>
          <w:sz w:val="28"/>
          <w:szCs w:val="28"/>
          <w:lang w:val="nb-NO"/>
        </w:rPr>
        <w:t xml:space="preserve"> </w:t>
      </w:r>
      <w:r w:rsidRPr="004C708B">
        <w:rPr>
          <w:rFonts w:ascii="Times New Roman" w:hAnsi="Times New Roman" w:cs="Times New Roman"/>
          <w:bCs/>
          <w:sz w:val="28"/>
          <w:szCs w:val="28"/>
          <w:lang w:val="vi-VN"/>
        </w:rPr>
        <w:t>học sinh</w:t>
      </w:r>
      <w:r w:rsidRPr="004C708B">
        <w:rPr>
          <w:rFonts w:ascii="Times New Roman" w:hAnsi="Times New Roman" w:cs="Times New Roman"/>
          <w:bCs/>
          <w:sz w:val="28"/>
          <w:szCs w:val="28"/>
        </w:rPr>
        <w:t xml:space="preserve">, </w:t>
      </w:r>
      <w:r w:rsidRPr="004C708B">
        <w:rPr>
          <w:rFonts w:ascii="Times New Roman" w:hAnsi="Times New Roman" w:cs="Times New Roman"/>
          <w:sz w:val="28"/>
          <w:szCs w:val="28"/>
          <w:lang w:val="nb-NO"/>
        </w:rPr>
        <w:t>các em</w:t>
      </w:r>
      <w:r w:rsidRPr="004C708B">
        <w:rPr>
          <w:rFonts w:ascii="Times New Roman" w:hAnsi="Times New Roman" w:cs="Times New Roman"/>
          <w:sz w:val="28"/>
          <w:szCs w:val="28"/>
          <w:lang w:val="vi-VN"/>
        </w:rPr>
        <w:t xml:space="preserve"> đi học chuyên cần, có ý thức tham gia học tập, lao động và rèn luyện tốt</w:t>
      </w:r>
      <w:r w:rsidRPr="004C708B">
        <w:rPr>
          <w:rFonts w:ascii="Times New Roman" w:hAnsi="Times New Roman" w:cs="Times New Roman"/>
          <w:sz w:val="28"/>
          <w:szCs w:val="28"/>
          <w:lang w:val="nb-NO"/>
        </w:rPr>
        <w:t xml:space="preserve">. Có </w:t>
      </w:r>
      <w:r w:rsidRPr="004C708B">
        <w:rPr>
          <w:rFonts w:ascii="Times New Roman" w:hAnsi="Times New Roman" w:cs="Times New Roman"/>
          <w:bCs/>
          <w:sz w:val="28"/>
          <w:szCs w:val="28"/>
        </w:rPr>
        <w:t>280/280</w:t>
      </w:r>
      <w:r w:rsidRPr="004C708B">
        <w:rPr>
          <w:rFonts w:ascii="Times New Roman" w:hAnsi="Times New Roman" w:cs="Times New Roman"/>
          <w:bCs/>
          <w:sz w:val="28"/>
          <w:szCs w:val="28"/>
          <w:lang w:val="nb-NO"/>
        </w:rPr>
        <w:t xml:space="preserve"> HS</w:t>
      </w:r>
      <w:r w:rsidRPr="004C708B">
        <w:rPr>
          <w:rFonts w:ascii="Times New Roman" w:hAnsi="Times New Roman" w:cs="Times New Roman"/>
          <w:bCs/>
          <w:sz w:val="28"/>
          <w:szCs w:val="28"/>
          <w:lang w:val="vi-VN"/>
        </w:rPr>
        <w:t xml:space="preserve"> được học 2 buổi/ngày</w:t>
      </w:r>
      <w:r w:rsidRPr="004C708B">
        <w:rPr>
          <w:rFonts w:ascii="Times New Roman" w:hAnsi="Times New Roman" w:cs="Times New Roman"/>
          <w:bCs/>
          <w:sz w:val="28"/>
          <w:szCs w:val="28"/>
          <w:lang w:val="nb-NO"/>
        </w:rPr>
        <w:t xml:space="preserve"> đạt</w:t>
      </w:r>
      <w:r w:rsidRPr="004C708B">
        <w:rPr>
          <w:rFonts w:ascii="Times New Roman" w:hAnsi="Times New Roman" w:cs="Times New Roman"/>
          <w:bCs/>
          <w:sz w:val="28"/>
          <w:szCs w:val="28"/>
          <w:lang w:val="vi-VN"/>
        </w:rPr>
        <w:t xml:space="preserve"> 100%</w:t>
      </w:r>
      <w:r w:rsidRPr="004C708B">
        <w:rPr>
          <w:rFonts w:ascii="Times New Roman" w:hAnsi="Times New Roman" w:cs="Times New Roman"/>
          <w:bCs/>
          <w:sz w:val="28"/>
          <w:szCs w:val="28"/>
          <w:lang w:val="nb-NO"/>
        </w:rPr>
        <w:t xml:space="preserve">. Toàn trường có 02 học sinh khuyết tật. </w:t>
      </w:r>
    </w:p>
    <w:p w14:paraId="245A3174"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r w:rsidRPr="004C708B">
        <w:rPr>
          <w:rFonts w:ascii="Times New Roman" w:eastAsia="Times New Roman" w:hAnsi="Times New Roman" w:cs="Times New Roman"/>
          <w:sz w:val="28"/>
          <w:szCs w:val="28"/>
          <w:lang w:val="nb-NO"/>
        </w:rPr>
        <w:t>b) Thống kê kết quả đánh giá học sinh theo quy định của Bộ giáo dục và Đào tạo; thống kê số lượng học sinh được lên lớp, học sinh không được lên lớp:</w:t>
      </w:r>
    </w:p>
    <w:p w14:paraId="3327FD11"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p>
    <w:p w14:paraId="20244B6C"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2B6E2456"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3B74B043"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069ADCF3"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7E1B0B40"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6E8B8032"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78C1F85E"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4462383E"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07147360"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369ADCFA"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6E1C3803"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4B9DB916" w14:textId="77777777" w:rsidR="00916329" w:rsidRPr="004C708B" w:rsidRDefault="00916329" w:rsidP="00916329">
      <w:pPr>
        <w:spacing w:after="0" w:line="240" w:lineRule="auto"/>
        <w:rPr>
          <w:rFonts w:ascii="Times New Roman" w:eastAsia="Times New Roman" w:hAnsi="Times New Roman" w:cs="Times New Roman"/>
          <w:sz w:val="28"/>
          <w:szCs w:val="24"/>
        </w:rPr>
      </w:pPr>
    </w:p>
    <w:p w14:paraId="7CD24D57" w14:textId="77777777" w:rsidR="00916329" w:rsidRPr="004C708B" w:rsidRDefault="00916329" w:rsidP="00916329">
      <w:pPr>
        <w:tabs>
          <w:tab w:val="left" w:pos="1020"/>
        </w:tabs>
        <w:spacing w:after="0" w:line="240" w:lineRule="auto"/>
        <w:rPr>
          <w:rFonts w:ascii="Times New Roman" w:eastAsia="Times New Roman" w:hAnsi="Times New Roman" w:cs="Times New Roman"/>
          <w:sz w:val="28"/>
          <w:szCs w:val="24"/>
        </w:rPr>
        <w:sectPr w:rsidR="00916329" w:rsidRPr="004C708B">
          <w:headerReference w:type="default" r:id="rId10"/>
          <w:headerReference w:type="first" r:id="rId11"/>
          <w:pgSz w:w="11907" w:h="16839"/>
          <w:pgMar w:top="1134" w:right="1134" w:bottom="1134" w:left="1701" w:header="567" w:footer="363" w:gutter="0"/>
          <w:pgNumType w:start="1"/>
          <w:cols w:space="720"/>
          <w:titlePg/>
          <w:docGrid w:linePitch="381"/>
        </w:sectPr>
      </w:pPr>
      <w:r w:rsidRPr="004C708B">
        <w:rPr>
          <w:rFonts w:ascii="Times New Roman" w:eastAsia="Times New Roman" w:hAnsi="Times New Roman" w:cs="Times New Roman"/>
          <w:sz w:val="28"/>
          <w:szCs w:val="24"/>
        </w:rPr>
        <w:tab/>
      </w:r>
    </w:p>
    <w:tbl>
      <w:tblPr>
        <w:tblW w:w="15138" w:type="dxa"/>
        <w:tblInd w:w="108" w:type="dxa"/>
        <w:tblLook w:val="04A0" w:firstRow="1" w:lastRow="0" w:firstColumn="1" w:lastColumn="0" w:noHBand="0" w:noVBand="1"/>
      </w:tblPr>
      <w:tblGrid>
        <w:gridCol w:w="686"/>
        <w:gridCol w:w="1337"/>
        <w:gridCol w:w="906"/>
        <w:gridCol w:w="722"/>
        <w:gridCol w:w="806"/>
        <w:gridCol w:w="486"/>
        <w:gridCol w:w="806"/>
        <w:gridCol w:w="553"/>
        <w:gridCol w:w="806"/>
        <w:gridCol w:w="486"/>
        <w:gridCol w:w="637"/>
        <w:gridCol w:w="553"/>
        <w:gridCol w:w="806"/>
        <w:gridCol w:w="486"/>
        <w:gridCol w:w="806"/>
        <w:gridCol w:w="486"/>
        <w:gridCol w:w="637"/>
        <w:gridCol w:w="499"/>
        <w:gridCol w:w="491"/>
        <w:gridCol w:w="600"/>
        <w:gridCol w:w="499"/>
        <w:gridCol w:w="600"/>
        <w:gridCol w:w="601"/>
      </w:tblGrid>
      <w:tr w:rsidR="004C708B" w:rsidRPr="004C708B" w14:paraId="00E9F504" w14:textId="77777777" w:rsidTr="005C494B">
        <w:trPr>
          <w:trHeight w:val="300"/>
        </w:trPr>
        <w:tc>
          <w:tcPr>
            <w:tcW w:w="15138" w:type="dxa"/>
            <w:gridSpan w:val="23"/>
            <w:tcBorders>
              <w:top w:val="nil"/>
              <w:left w:val="nil"/>
              <w:bottom w:val="nil"/>
              <w:right w:val="nil"/>
            </w:tcBorders>
            <w:noWrap/>
            <w:vAlign w:val="center"/>
            <w:hideMark/>
          </w:tcPr>
          <w:p w14:paraId="48E128E0"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lastRenderedPageBreak/>
              <w:t xml:space="preserve">THỐNG KÊ ĐÁNH GIÁ KẾT QUẢ HỌC TẬP, RÈN LUYỆN </w:t>
            </w:r>
          </w:p>
        </w:tc>
      </w:tr>
      <w:tr w:rsidR="004C708B" w:rsidRPr="004C708B" w14:paraId="25B70B70" w14:textId="77777777" w:rsidTr="005C494B">
        <w:trPr>
          <w:trHeight w:val="300"/>
        </w:trPr>
        <w:tc>
          <w:tcPr>
            <w:tcW w:w="15138" w:type="dxa"/>
            <w:gridSpan w:val="23"/>
            <w:tcBorders>
              <w:top w:val="nil"/>
              <w:left w:val="nil"/>
              <w:bottom w:val="nil"/>
              <w:right w:val="nil"/>
            </w:tcBorders>
            <w:noWrap/>
            <w:vAlign w:val="center"/>
            <w:hideMark/>
          </w:tcPr>
          <w:p w14:paraId="2A69538D"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t>CẢ NĂM - NĂM HỌC: 2024-2025</w:t>
            </w:r>
          </w:p>
        </w:tc>
      </w:tr>
      <w:tr w:rsidR="004C708B" w:rsidRPr="004C708B" w14:paraId="1231C637" w14:textId="77777777" w:rsidTr="005C494B">
        <w:trPr>
          <w:trHeight w:val="300"/>
        </w:trPr>
        <w:tc>
          <w:tcPr>
            <w:tcW w:w="686" w:type="dxa"/>
            <w:tcBorders>
              <w:top w:val="nil"/>
              <w:left w:val="nil"/>
              <w:bottom w:val="single" w:sz="4" w:space="0" w:color="auto"/>
              <w:right w:val="nil"/>
            </w:tcBorders>
            <w:noWrap/>
            <w:vAlign w:val="center"/>
            <w:hideMark/>
          </w:tcPr>
          <w:p w14:paraId="7A3E840A" w14:textId="77777777" w:rsidR="004C708B" w:rsidRPr="004C708B" w:rsidRDefault="004C708B" w:rsidP="004C708B">
            <w:pPr>
              <w:spacing w:after="0" w:line="240" w:lineRule="auto"/>
              <w:jc w:val="center"/>
              <w:rPr>
                <w:rFonts w:ascii="Times New Roman" w:hAnsi="Times New Roman" w:cs="Times New Roman"/>
                <w:b/>
                <w:bCs/>
              </w:rPr>
            </w:pPr>
          </w:p>
        </w:tc>
        <w:tc>
          <w:tcPr>
            <w:tcW w:w="1337" w:type="dxa"/>
            <w:tcBorders>
              <w:top w:val="nil"/>
              <w:left w:val="nil"/>
              <w:bottom w:val="single" w:sz="4" w:space="0" w:color="auto"/>
              <w:right w:val="nil"/>
            </w:tcBorders>
            <w:noWrap/>
            <w:vAlign w:val="center"/>
            <w:hideMark/>
          </w:tcPr>
          <w:p w14:paraId="4B5C6C9B"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906" w:type="dxa"/>
            <w:tcBorders>
              <w:top w:val="nil"/>
              <w:left w:val="nil"/>
              <w:bottom w:val="single" w:sz="4" w:space="0" w:color="auto"/>
              <w:right w:val="nil"/>
            </w:tcBorders>
            <w:noWrap/>
            <w:vAlign w:val="center"/>
            <w:hideMark/>
          </w:tcPr>
          <w:p w14:paraId="33BF4702" w14:textId="77777777" w:rsidR="004C708B" w:rsidRPr="004C708B" w:rsidRDefault="004C708B" w:rsidP="004C708B">
            <w:pPr>
              <w:spacing w:after="0" w:line="240" w:lineRule="auto"/>
              <w:rPr>
                <w:rFonts w:ascii="Times New Roman" w:hAnsi="Times New Roman" w:cs="Times New Roman"/>
                <w:sz w:val="20"/>
                <w:szCs w:val="20"/>
              </w:rPr>
            </w:pPr>
          </w:p>
        </w:tc>
        <w:tc>
          <w:tcPr>
            <w:tcW w:w="722" w:type="dxa"/>
            <w:tcBorders>
              <w:top w:val="nil"/>
              <w:left w:val="nil"/>
              <w:bottom w:val="single" w:sz="4" w:space="0" w:color="auto"/>
              <w:right w:val="nil"/>
            </w:tcBorders>
            <w:noWrap/>
            <w:vAlign w:val="center"/>
            <w:hideMark/>
          </w:tcPr>
          <w:p w14:paraId="4C13E34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06" w:type="dxa"/>
            <w:tcBorders>
              <w:top w:val="nil"/>
              <w:left w:val="nil"/>
              <w:bottom w:val="single" w:sz="4" w:space="0" w:color="auto"/>
              <w:right w:val="nil"/>
            </w:tcBorders>
            <w:noWrap/>
            <w:vAlign w:val="center"/>
            <w:hideMark/>
          </w:tcPr>
          <w:p w14:paraId="3202120D"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147B439C"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06" w:type="dxa"/>
            <w:tcBorders>
              <w:top w:val="nil"/>
              <w:left w:val="nil"/>
              <w:bottom w:val="single" w:sz="4" w:space="0" w:color="auto"/>
              <w:right w:val="nil"/>
            </w:tcBorders>
            <w:noWrap/>
            <w:vAlign w:val="center"/>
            <w:hideMark/>
          </w:tcPr>
          <w:p w14:paraId="57DD64B4"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553" w:type="dxa"/>
            <w:tcBorders>
              <w:top w:val="nil"/>
              <w:left w:val="nil"/>
              <w:bottom w:val="single" w:sz="4" w:space="0" w:color="auto"/>
              <w:right w:val="nil"/>
            </w:tcBorders>
            <w:noWrap/>
            <w:vAlign w:val="center"/>
            <w:hideMark/>
          </w:tcPr>
          <w:p w14:paraId="636D2D9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06" w:type="dxa"/>
            <w:tcBorders>
              <w:top w:val="nil"/>
              <w:left w:val="nil"/>
              <w:bottom w:val="single" w:sz="4" w:space="0" w:color="auto"/>
              <w:right w:val="nil"/>
            </w:tcBorders>
            <w:noWrap/>
            <w:vAlign w:val="center"/>
            <w:hideMark/>
          </w:tcPr>
          <w:p w14:paraId="6E7B291C"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05E511E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37" w:type="dxa"/>
            <w:tcBorders>
              <w:top w:val="nil"/>
              <w:left w:val="nil"/>
              <w:bottom w:val="single" w:sz="4" w:space="0" w:color="auto"/>
              <w:right w:val="nil"/>
            </w:tcBorders>
            <w:noWrap/>
            <w:vAlign w:val="center"/>
            <w:hideMark/>
          </w:tcPr>
          <w:p w14:paraId="3FECB923"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553" w:type="dxa"/>
            <w:tcBorders>
              <w:top w:val="nil"/>
              <w:left w:val="nil"/>
              <w:bottom w:val="single" w:sz="4" w:space="0" w:color="auto"/>
              <w:right w:val="nil"/>
            </w:tcBorders>
            <w:noWrap/>
            <w:vAlign w:val="center"/>
            <w:hideMark/>
          </w:tcPr>
          <w:p w14:paraId="778754F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06" w:type="dxa"/>
            <w:tcBorders>
              <w:top w:val="nil"/>
              <w:left w:val="nil"/>
              <w:bottom w:val="single" w:sz="4" w:space="0" w:color="auto"/>
              <w:right w:val="nil"/>
            </w:tcBorders>
            <w:noWrap/>
            <w:vAlign w:val="center"/>
            <w:hideMark/>
          </w:tcPr>
          <w:p w14:paraId="1DD3A575"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5B7F3A9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06" w:type="dxa"/>
            <w:tcBorders>
              <w:top w:val="nil"/>
              <w:left w:val="nil"/>
              <w:bottom w:val="single" w:sz="4" w:space="0" w:color="auto"/>
              <w:right w:val="nil"/>
            </w:tcBorders>
            <w:noWrap/>
            <w:vAlign w:val="center"/>
            <w:hideMark/>
          </w:tcPr>
          <w:p w14:paraId="3AF89352"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6D38750C"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37" w:type="dxa"/>
            <w:tcBorders>
              <w:top w:val="nil"/>
              <w:left w:val="nil"/>
              <w:bottom w:val="single" w:sz="4" w:space="0" w:color="auto"/>
              <w:right w:val="nil"/>
            </w:tcBorders>
            <w:noWrap/>
            <w:vAlign w:val="center"/>
            <w:hideMark/>
          </w:tcPr>
          <w:p w14:paraId="29EF396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9" w:type="dxa"/>
            <w:tcBorders>
              <w:top w:val="nil"/>
              <w:left w:val="nil"/>
              <w:bottom w:val="single" w:sz="4" w:space="0" w:color="auto"/>
              <w:right w:val="nil"/>
            </w:tcBorders>
            <w:noWrap/>
            <w:vAlign w:val="center"/>
            <w:hideMark/>
          </w:tcPr>
          <w:p w14:paraId="597A21EC"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36" w:type="dxa"/>
            <w:tcBorders>
              <w:top w:val="nil"/>
              <w:left w:val="nil"/>
              <w:bottom w:val="single" w:sz="4" w:space="0" w:color="auto"/>
              <w:right w:val="nil"/>
            </w:tcBorders>
            <w:noWrap/>
            <w:vAlign w:val="center"/>
            <w:hideMark/>
          </w:tcPr>
          <w:p w14:paraId="3D743E1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00" w:type="dxa"/>
            <w:tcBorders>
              <w:top w:val="nil"/>
              <w:left w:val="nil"/>
              <w:bottom w:val="single" w:sz="4" w:space="0" w:color="auto"/>
              <w:right w:val="nil"/>
            </w:tcBorders>
            <w:noWrap/>
            <w:vAlign w:val="center"/>
            <w:hideMark/>
          </w:tcPr>
          <w:p w14:paraId="2F7ECCA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9" w:type="dxa"/>
            <w:tcBorders>
              <w:top w:val="nil"/>
              <w:left w:val="nil"/>
              <w:bottom w:val="single" w:sz="4" w:space="0" w:color="auto"/>
              <w:right w:val="nil"/>
            </w:tcBorders>
            <w:noWrap/>
            <w:vAlign w:val="center"/>
            <w:hideMark/>
          </w:tcPr>
          <w:p w14:paraId="2E7DE36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00" w:type="dxa"/>
            <w:tcBorders>
              <w:top w:val="nil"/>
              <w:left w:val="nil"/>
              <w:bottom w:val="single" w:sz="4" w:space="0" w:color="auto"/>
              <w:right w:val="nil"/>
            </w:tcBorders>
            <w:noWrap/>
            <w:vAlign w:val="center"/>
            <w:hideMark/>
          </w:tcPr>
          <w:p w14:paraId="2E89E43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9" w:type="dxa"/>
            <w:tcBorders>
              <w:top w:val="nil"/>
              <w:left w:val="nil"/>
              <w:bottom w:val="single" w:sz="4" w:space="0" w:color="auto"/>
              <w:right w:val="nil"/>
            </w:tcBorders>
            <w:noWrap/>
            <w:vAlign w:val="center"/>
            <w:hideMark/>
          </w:tcPr>
          <w:p w14:paraId="7B053792" w14:textId="77777777" w:rsidR="004C708B" w:rsidRPr="004C708B" w:rsidRDefault="004C708B" w:rsidP="004C708B">
            <w:pPr>
              <w:spacing w:after="0" w:line="240" w:lineRule="auto"/>
              <w:jc w:val="center"/>
              <w:rPr>
                <w:rFonts w:ascii="Times New Roman" w:hAnsi="Times New Roman" w:cs="Times New Roman"/>
                <w:sz w:val="20"/>
                <w:szCs w:val="20"/>
              </w:rPr>
            </w:pPr>
          </w:p>
        </w:tc>
      </w:tr>
      <w:tr w:rsidR="004C708B" w:rsidRPr="004C708B" w14:paraId="0F128942" w14:textId="77777777" w:rsidTr="005C494B">
        <w:trPr>
          <w:trHeight w:val="660"/>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14:paraId="1A8DEE4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STT</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51FB839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Lớp</w:t>
            </w:r>
          </w:p>
        </w:tc>
        <w:tc>
          <w:tcPr>
            <w:tcW w:w="906" w:type="dxa"/>
            <w:vMerge w:val="restart"/>
            <w:tcBorders>
              <w:top w:val="single" w:sz="4" w:space="0" w:color="auto"/>
              <w:left w:val="single" w:sz="4" w:space="0" w:color="auto"/>
              <w:bottom w:val="single" w:sz="4" w:space="0" w:color="auto"/>
              <w:right w:val="single" w:sz="4" w:space="0" w:color="auto"/>
            </w:tcBorders>
            <w:vAlign w:val="center"/>
            <w:hideMark/>
          </w:tcPr>
          <w:p w14:paraId="38F3471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Tổng số HS (*)</w:t>
            </w:r>
          </w:p>
        </w:tc>
        <w:tc>
          <w:tcPr>
            <w:tcW w:w="5302" w:type="dxa"/>
            <w:gridSpan w:val="8"/>
            <w:tcBorders>
              <w:top w:val="single" w:sz="4" w:space="0" w:color="auto"/>
              <w:left w:val="single" w:sz="4" w:space="0" w:color="auto"/>
              <w:bottom w:val="single" w:sz="4" w:space="0" w:color="auto"/>
              <w:right w:val="single" w:sz="4" w:space="0" w:color="auto"/>
            </w:tcBorders>
            <w:noWrap/>
            <w:vAlign w:val="center"/>
            <w:hideMark/>
          </w:tcPr>
          <w:p w14:paraId="67FB090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tập</w:t>
            </w:r>
          </w:p>
        </w:tc>
        <w:tc>
          <w:tcPr>
            <w:tcW w:w="4709" w:type="dxa"/>
            <w:gridSpan w:val="8"/>
            <w:tcBorders>
              <w:top w:val="single" w:sz="4" w:space="0" w:color="auto"/>
              <w:left w:val="single" w:sz="4" w:space="0" w:color="auto"/>
              <w:bottom w:val="single" w:sz="4" w:space="0" w:color="auto"/>
              <w:right w:val="single" w:sz="4" w:space="0" w:color="auto"/>
            </w:tcBorders>
            <w:noWrap/>
            <w:vAlign w:val="center"/>
            <w:hideMark/>
          </w:tcPr>
          <w:p w14:paraId="2496634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Rèn luyện</w:t>
            </w:r>
          </w:p>
        </w:tc>
        <w:tc>
          <w:tcPr>
            <w:tcW w:w="2198" w:type="dxa"/>
            <w:gridSpan w:val="4"/>
            <w:tcBorders>
              <w:top w:val="single" w:sz="4" w:space="0" w:color="auto"/>
              <w:left w:val="single" w:sz="4" w:space="0" w:color="auto"/>
              <w:bottom w:val="single" w:sz="4" w:space="0" w:color="auto"/>
              <w:right w:val="single" w:sz="4" w:space="0" w:color="auto"/>
            </w:tcBorders>
            <w:noWrap/>
            <w:vAlign w:val="center"/>
            <w:hideMark/>
          </w:tcPr>
          <w:p w14:paraId="386B7FC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Khen thưởng cuối năm</w:t>
            </w:r>
          </w:p>
        </w:tc>
      </w:tr>
      <w:tr w:rsidR="004C708B" w:rsidRPr="004C708B" w14:paraId="58B022B3" w14:textId="77777777" w:rsidTr="005C494B">
        <w:trPr>
          <w:trHeight w:val="638"/>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55285BC7" w14:textId="77777777" w:rsidR="004C708B" w:rsidRPr="004C708B" w:rsidRDefault="004C708B" w:rsidP="004C708B">
            <w:pPr>
              <w:spacing w:after="0" w:line="240" w:lineRule="auto"/>
              <w:rPr>
                <w:rFonts w:ascii="Times New Roman" w:hAnsi="Times New Roman" w:cs="Times New Roman"/>
                <w:b/>
                <w:bCs/>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0855C0FB" w14:textId="77777777" w:rsidR="004C708B" w:rsidRPr="004C708B" w:rsidRDefault="004C708B" w:rsidP="004C708B">
            <w:pPr>
              <w:spacing w:after="0" w:line="240" w:lineRule="auto"/>
              <w:rPr>
                <w:rFonts w:ascii="Times New Roman" w:hAnsi="Times New Roman" w:cs="Times New Roman"/>
                <w:b/>
                <w:bCs/>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CD90EEF" w14:textId="77777777" w:rsidR="004C708B" w:rsidRPr="004C708B" w:rsidRDefault="004C708B" w:rsidP="004C708B">
            <w:pPr>
              <w:spacing w:after="0" w:line="240" w:lineRule="auto"/>
              <w:rPr>
                <w:rFonts w:ascii="Times New Roman" w:hAnsi="Times New Roman" w:cs="Times New Roman"/>
                <w:b/>
                <w:bCs/>
              </w:rPr>
            </w:pPr>
          </w:p>
        </w:tc>
        <w:tc>
          <w:tcPr>
            <w:tcW w:w="1528" w:type="dxa"/>
            <w:gridSpan w:val="2"/>
            <w:tcBorders>
              <w:top w:val="single" w:sz="4" w:space="0" w:color="auto"/>
              <w:left w:val="single" w:sz="4" w:space="0" w:color="auto"/>
              <w:bottom w:val="single" w:sz="4" w:space="0" w:color="auto"/>
              <w:right w:val="single" w:sz="4" w:space="0" w:color="auto"/>
            </w:tcBorders>
            <w:noWrap/>
            <w:vAlign w:val="center"/>
            <w:hideMark/>
          </w:tcPr>
          <w:p w14:paraId="0E1ED80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Tốt</w:t>
            </w:r>
          </w:p>
        </w:tc>
        <w:tc>
          <w:tcPr>
            <w:tcW w:w="1292" w:type="dxa"/>
            <w:gridSpan w:val="2"/>
            <w:tcBorders>
              <w:top w:val="single" w:sz="4" w:space="0" w:color="auto"/>
              <w:left w:val="single" w:sz="4" w:space="0" w:color="auto"/>
              <w:bottom w:val="single" w:sz="4" w:space="0" w:color="auto"/>
              <w:right w:val="single" w:sz="4" w:space="0" w:color="auto"/>
            </w:tcBorders>
            <w:noWrap/>
            <w:vAlign w:val="center"/>
            <w:hideMark/>
          </w:tcPr>
          <w:p w14:paraId="5052E31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359" w:type="dxa"/>
            <w:gridSpan w:val="2"/>
            <w:tcBorders>
              <w:top w:val="single" w:sz="4" w:space="0" w:color="auto"/>
              <w:left w:val="single" w:sz="4" w:space="0" w:color="auto"/>
              <w:bottom w:val="single" w:sz="4" w:space="0" w:color="auto"/>
              <w:right w:val="single" w:sz="4" w:space="0" w:color="auto"/>
            </w:tcBorders>
            <w:noWrap/>
            <w:vAlign w:val="center"/>
            <w:hideMark/>
          </w:tcPr>
          <w:p w14:paraId="16DE623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1123" w:type="dxa"/>
            <w:gridSpan w:val="2"/>
            <w:tcBorders>
              <w:top w:val="single" w:sz="4" w:space="0" w:color="auto"/>
              <w:left w:val="single" w:sz="4" w:space="0" w:color="auto"/>
              <w:bottom w:val="single" w:sz="4" w:space="0" w:color="auto"/>
              <w:right w:val="single" w:sz="4" w:space="0" w:color="auto"/>
            </w:tcBorders>
            <w:noWrap/>
            <w:vAlign w:val="center"/>
            <w:hideMark/>
          </w:tcPr>
          <w:p w14:paraId="6C6B8E2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1359" w:type="dxa"/>
            <w:gridSpan w:val="2"/>
            <w:tcBorders>
              <w:top w:val="single" w:sz="4" w:space="0" w:color="auto"/>
              <w:left w:val="single" w:sz="4" w:space="0" w:color="auto"/>
              <w:bottom w:val="single" w:sz="4" w:space="0" w:color="auto"/>
              <w:right w:val="single" w:sz="4" w:space="0" w:color="auto"/>
            </w:tcBorders>
            <w:noWrap/>
            <w:vAlign w:val="center"/>
            <w:hideMark/>
          </w:tcPr>
          <w:p w14:paraId="753A7A9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Tốt</w:t>
            </w:r>
          </w:p>
        </w:tc>
        <w:tc>
          <w:tcPr>
            <w:tcW w:w="1292" w:type="dxa"/>
            <w:gridSpan w:val="2"/>
            <w:tcBorders>
              <w:top w:val="single" w:sz="4" w:space="0" w:color="auto"/>
              <w:left w:val="single" w:sz="4" w:space="0" w:color="auto"/>
              <w:bottom w:val="single" w:sz="4" w:space="0" w:color="auto"/>
              <w:right w:val="single" w:sz="4" w:space="0" w:color="auto"/>
            </w:tcBorders>
            <w:noWrap/>
            <w:vAlign w:val="center"/>
            <w:hideMark/>
          </w:tcPr>
          <w:p w14:paraId="5F7EB54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123" w:type="dxa"/>
            <w:gridSpan w:val="2"/>
            <w:tcBorders>
              <w:top w:val="single" w:sz="4" w:space="0" w:color="auto"/>
              <w:left w:val="single" w:sz="4" w:space="0" w:color="auto"/>
              <w:bottom w:val="single" w:sz="4" w:space="0" w:color="auto"/>
              <w:right w:val="single" w:sz="4" w:space="0" w:color="auto"/>
            </w:tcBorders>
            <w:noWrap/>
            <w:vAlign w:val="center"/>
            <w:hideMark/>
          </w:tcPr>
          <w:p w14:paraId="1AFD08F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935" w:type="dxa"/>
            <w:gridSpan w:val="2"/>
            <w:tcBorders>
              <w:top w:val="single" w:sz="4" w:space="0" w:color="auto"/>
              <w:left w:val="single" w:sz="4" w:space="0" w:color="auto"/>
              <w:bottom w:val="single" w:sz="4" w:space="0" w:color="auto"/>
              <w:right w:val="single" w:sz="4" w:space="0" w:color="auto"/>
            </w:tcBorders>
            <w:noWrap/>
            <w:vAlign w:val="center"/>
            <w:hideMark/>
          </w:tcPr>
          <w:p w14:paraId="784E7B1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14:paraId="75D62A5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Xuất sắc</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14:paraId="3423B3A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Giỏi</w:t>
            </w:r>
          </w:p>
        </w:tc>
      </w:tr>
      <w:tr w:rsidR="004C708B" w:rsidRPr="004C708B" w14:paraId="335B62FB" w14:textId="77777777" w:rsidTr="005C494B">
        <w:trPr>
          <w:trHeight w:val="30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783011BA" w14:textId="77777777" w:rsidR="004C708B" w:rsidRPr="004C708B" w:rsidRDefault="004C708B" w:rsidP="004C708B">
            <w:pPr>
              <w:spacing w:after="0" w:line="240" w:lineRule="auto"/>
              <w:rPr>
                <w:rFonts w:ascii="Times New Roman" w:hAnsi="Times New Roman" w:cs="Times New Roman"/>
                <w:b/>
                <w:bCs/>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67251191" w14:textId="77777777" w:rsidR="004C708B" w:rsidRPr="004C708B" w:rsidRDefault="004C708B" w:rsidP="004C708B">
            <w:pPr>
              <w:spacing w:after="0" w:line="240" w:lineRule="auto"/>
              <w:rPr>
                <w:rFonts w:ascii="Times New Roman" w:hAnsi="Times New Roman" w:cs="Times New Roman"/>
                <w:b/>
                <w:bCs/>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41FD167" w14:textId="77777777" w:rsidR="004C708B" w:rsidRPr="004C708B" w:rsidRDefault="004C708B" w:rsidP="004C708B">
            <w:pPr>
              <w:spacing w:after="0" w:line="240" w:lineRule="auto"/>
              <w:rPr>
                <w:rFonts w:ascii="Times New Roman" w:hAnsi="Times New Roman" w:cs="Times New Roman"/>
                <w:b/>
                <w:bCs/>
              </w:rPr>
            </w:pPr>
          </w:p>
        </w:tc>
        <w:tc>
          <w:tcPr>
            <w:tcW w:w="722" w:type="dxa"/>
            <w:tcBorders>
              <w:top w:val="single" w:sz="4" w:space="0" w:color="auto"/>
              <w:left w:val="single" w:sz="4" w:space="0" w:color="auto"/>
              <w:bottom w:val="single" w:sz="4" w:space="0" w:color="auto"/>
              <w:right w:val="single" w:sz="4" w:space="0" w:color="auto"/>
            </w:tcBorders>
            <w:noWrap/>
            <w:vAlign w:val="center"/>
            <w:hideMark/>
          </w:tcPr>
          <w:p w14:paraId="23B11B3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5C6DA2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4F98E2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4CFC1B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5146747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6EE2EC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A8466D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546975C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CD85E4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43A5EE3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FAF6EF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841F20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4EE8B4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3E62C88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6EB324A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991029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7B1C32A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03CF9FB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4F2FC75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76FF187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r>
      <w:tr w:rsidR="004C708B" w:rsidRPr="004C708B" w14:paraId="559F6FE0" w14:textId="77777777" w:rsidTr="005C494B">
        <w:trPr>
          <w:trHeight w:val="300"/>
        </w:trPr>
        <w:tc>
          <w:tcPr>
            <w:tcW w:w="2023" w:type="dxa"/>
            <w:gridSpan w:val="2"/>
            <w:tcBorders>
              <w:top w:val="single" w:sz="4" w:space="0" w:color="auto"/>
              <w:left w:val="single" w:sz="4" w:space="0" w:color="auto"/>
              <w:bottom w:val="single" w:sz="4" w:space="0" w:color="auto"/>
              <w:right w:val="single" w:sz="4" w:space="0" w:color="auto"/>
            </w:tcBorders>
            <w:noWrap/>
            <w:vAlign w:val="center"/>
            <w:hideMark/>
          </w:tcPr>
          <w:p w14:paraId="53F0FC7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Toàn trường</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5F13484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280</w:t>
            </w:r>
          </w:p>
        </w:tc>
        <w:tc>
          <w:tcPr>
            <w:tcW w:w="722" w:type="dxa"/>
            <w:tcBorders>
              <w:top w:val="single" w:sz="4" w:space="0" w:color="auto"/>
              <w:left w:val="single" w:sz="4" w:space="0" w:color="auto"/>
              <w:bottom w:val="single" w:sz="4" w:space="0" w:color="auto"/>
              <w:right w:val="single" w:sz="4" w:space="0" w:color="auto"/>
            </w:tcBorders>
            <w:vAlign w:val="center"/>
            <w:hideMark/>
          </w:tcPr>
          <w:p w14:paraId="01C9028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773692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1961B7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90</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6A99A3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32.1</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238D5FC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163</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1A1546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58.2</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52FC2D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3452A0A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0E8FC6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244</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5277DD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87.1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713FD8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29</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4F2A6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10.4</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BDDB64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43A7C3C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60D686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B6C08F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0.7</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1AA0F71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C344E3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6DA9E03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90C3D7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7.0</w:t>
            </w:r>
          </w:p>
        </w:tc>
      </w:tr>
      <w:tr w:rsidR="004C708B" w:rsidRPr="004C708B" w14:paraId="605ACAD5"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6093B63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1DC1837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6</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23DE3EC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79</w:t>
            </w:r>
          </w:p>
        </w:tc>
        <w:tc>
          <w:tcPr>
            <w:tcW w:w="722" w:type="dxa"/>
            <w:tcBorders>
              <w:top w:val="single" w:sz="4" w:space="0" w:color="auto"/>
              <w:left w:val="single" w:sz="4" w:space="0" w:color="auto"/>
              <w:bottom w:val="single" w:sz="4" w:space="0" w:color="auto"/>
              <w:right w:val="single" w:sz="4" w:space="0" w:color="auto"/>
            </w:tcBorders>
            <w:vAlign w:val="center"/>
            <w:hideMark/>
          </w:tcPr>
          <w:p w14:paraId="201A64F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FA0B61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3777AE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59B3FB1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34.2</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8B47A2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EBEC0A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57</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6F166A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15FC50D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2.5</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BB5193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D957B7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84.8</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AAF7E2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98818F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532209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4F19BD9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3.8</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98B172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8052AE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2.5</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594CE9E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76B5AC3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329C926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3BA9136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6.5</w:t>
            </w:r>
          </w:p>
        </w:tc>
      </w:tr>
      <w:tr w:rsidR="004C708B" w:rsidRPr="004C708B" w14:paraId="63A812A9"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16243AD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6F27F2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40F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7D4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C461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11.9</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9DD5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24</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D05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57.1</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CA6D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9DDA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9FF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EA06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CDF9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9AE7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95.2</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60D0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F8A0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4.8</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02F3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08C8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BE36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F770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7140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71B8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776C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4E3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12.2</w:t>
            </w:r>
          </w:p>
        </w:tc>
      </w:tr>
      <w:tr w:rsidR="004C708B" w:rsidRPr="004C708B" w14:paraId="4D522180"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41E0D78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9B932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BFDD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37</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6B72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DA2B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857B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A6B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7596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D9B4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86.5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A20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9FD1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E5A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D69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17BD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9168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181E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1140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9D7E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BF1A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2C4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DB04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0157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369E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6C996744"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62DC04E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2DB46D0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7</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7DC87DD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73</w:t>
            </w:r>
          </w:p>
        </w:tc>
        <w:tc>
          <w:tcPr>
            <w:tcW w:w="722" w:type="dxa"/>
            <w:tcBorders>
              <w:top w:val="single" w:sz="4" w:space="0" w:color="auto"/>
              <w:left w:val="single" w:sz="4" w:space="0" w:color="auto"/>
              <w:bottom w:val="single" w:sz="4" w:space="0" w:color="auto"/>
              <w:right w:val="single" w:sz="4" w:space="0" w:color="auto"/>
            </w:tcBorders>
            <w:vAlign w:val="center"/>
            <w:hideMark/>
          </w:tcPr>
          <w:p w14:paraId="0F906D1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2B59FA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6.8</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CBAF8D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BE9909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30.1</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3A5D097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44</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E41B3F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60.3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9A1BD0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2CDCCAF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2D64673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FD9576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84.9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FFA751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5669C9A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36988D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72B2BDD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2.7</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4E2B0F3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4F2BC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4F2F506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652B9B1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54E992E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FB48D3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4.3</w:t>
            </w:r>
          </w:p>
        </w:tc>
      </w:tr>
      <w:tr w:rsidR="004C708B" w:rsidRPr="004C708B" w14:paraId="4AAC8AE8"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541B8D1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FFFBEA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1378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37</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CE8E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EAC3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2C2A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3664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56.8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870B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7EC2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C44D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9419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74AF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426F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7E35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8719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9AB0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326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3195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120B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0BFB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84C1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AE79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289C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r>
      <w:tr w:rsidR="004C708B" w:rsidRPr="004C708B" w14:paraId="66CA7563"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5859CA8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BBC4F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FC7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36</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2C06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B91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1E9B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F50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C452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34</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4EFB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CE2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AAFE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BDE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6B88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2922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E8E7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19.4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CDF1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88B5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581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0859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172D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F16B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7534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3B59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2A49BB86"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000649D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0C4B35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8</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3C491C1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58</w:t>
            </w:r>
          </w:p>
        </w:tc>
        <w:tc>
          <w:tcPr>
            <w:tcW w:w="722" w:type="dxa"/>
            <w:tcBorders>
              <w:top w:val="single" w:sz="4" w:space="0" w:color="auto"/>
              <w:left w:val="single" w:sz="4" w:space="0" w:color="auto"/>
              <w:bottom w:val="single" w:sz="4" w:space="0" w:color="auto"/>
              <w:right w:val="single" w:sz="4" w:space="0" w:color="auto"/>
            </w:tcBorders>
            <w:vAlign w:val="center"/>
            <w:hideMark/>
          </w:tcPr>
          <w:p w14:paraId="5BC7D10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BA9E68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FFDE11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19</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9B05E6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32.8</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E239B9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714024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55.2</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5A97BA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51F864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412D644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51</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56D8E8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87.9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7019F7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450856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01BB2F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51AC834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6234BEF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C8FD05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5438910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9211B0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2615BE3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B2E4CE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10.7</w:t>
            </w:r>
          </w:p>
        </w:tc>
      </w:tr>
      <w:tr w:rsidR="004C708B" w:rsidRPr="004C708B" w14:paraId="448A053D"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69ABC99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E616B6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1A46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C215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7C3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379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3CB3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8DE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980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66D1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4A7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8E94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99AB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93.5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11D1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7026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428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3AB9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AE4B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471E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1B03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0E70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C876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2942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20.7</w:t>
            </w:r>
          </w:p>
        </w:tc>
      </w:tr>
      <w:tr w:rsidR="004C708B" w:rsidRPr="004C708B" w14:paraId="6CD598E3"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7DF7DF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93428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5987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751F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156A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685F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EE04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7.4</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FB5F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40C2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92.6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3556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0992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038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D82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094C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730C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7813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4C78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8BC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3F9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898F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15D0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B985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FE2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1E6F1012"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59573EE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031579F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9</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69F5B6B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70</w:t>
            </w:r>
          </w:p>
        </w:tc>
        <w:tc>
          <w:tcPr>
            <w:tcW w:w="722" w:type="dxa"/>
            <w:tcBorders>
              <w:top w:val="single" w:sz="4" w:space="0" w:color="auto"/>
              <w:left w:val="single" w:sz="4" w:space="0" w:color="auto"/>
              <w:bottom w:val="single" w:sz="4" w:space="0" w:color="auto"/>
              <w:right w:val="single" w:sz="4" w:space="0" w:color="auto"/>
            </w:tcBorders>
            <w:vAlign w:val="center"/>
            <w:hideMark/>
          </w:tcPr>
          <w:p w14:paraId="126FD2E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6FB479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0F5DA2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2BFA8E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31.4</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DC01E8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43</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E60151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61.4</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716AB8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6BBEA05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B1A556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64</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C4BB0A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91.4</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EC5CFA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5BB848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8.6</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5D8AAA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7417A08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49776A4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5345DC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44FED2D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7EEC693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00" w:type="dxa"/>
            <w:tcBorders>
              <w:top w:val="single" w:sz="4" w:space="0" w:color="auto"/>
              <w:left w:val="single" w:sz="4" w:space="0" w:color="auto"/>
              <w:bottom w:val="single" w:sz="4" w:space="0" w:color="auto"/>
              <w:right w:val="single" w:sz="4" w:space="0" w:color="auto"/>
            </w:tcBorders>
            <w:noWrap/>
            <w:vAlign w:val="center"/>
            <w:hideMark/>
          </w:tcPr>
          <w:p w14:paraId="4E8E13C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3B9A02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7.1</w:t>
            </w:r>
          </w:p>
        </w:tc>
      </w:tr>
      <w:tr w:rsidR="004C708B" w:rsidRPr="004C708B" w14:paraId="63F9270A"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25C8517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0E919C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F4D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013E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7ED0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C8E7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2472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57.1</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1119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CA6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D6AA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07EB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A702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C4B3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DB99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6D75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0D30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C1E3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EFA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12A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819E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6AEA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605B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541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14.3</w:t>
            </w:r>
          </w:p>
        </w:tc>
      </w:tr>
      <w:tr w:rsidR="004C708B" w:rsidRPr="004C708B" w14:paraId="1104C932"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685B89D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C4DE5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1AD0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6E89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4B70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F464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8533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C04C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33</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0CDF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A5DF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483E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542A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C008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82.9</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D036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931E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C6BD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314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E8DF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A172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5F5F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A390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9DC9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1598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bl>
    <w:p w14:paraId="7FA73044" w14:textId="77777777" w:rsidR="004C708B" w:rsidRPr="004C708B" w:rsidRDefault="004C708B" w:rsidP="004C708B">
      <w:pPr>
        <w:tabs>
          <w:tab w:val="left" w:pos="1020"/>
        </w:tabs>
        <w:spacing w:after="0" w:line="240" w:lineRule="auto"/>
        <w:rPr>
          <w:rFonts w:ascii="Times New Roman" w:hAnsi="Times New Roman" w:cs="Times New Roman"/>
        </w:rPr>
      </w:pPr>
    </w:p>
    <w:p w14:paraId="4BF3AE3E" w14:textId="77777777" w:rsidR="004C708B" w:rsidRPr="004C708B" w:rsidRDefault="004C708B" w:rsidP="004C708B">
      <w:pPr>
        <w:tabs>
          <w:tab w:val="left" w:pos="1020"/>
        </w:tabs>
        <w:spacing w:after="0" w:line="240" w:lineRule="auto"/>
        <w:rPr>
          <w:rFonts w:ascii="Times New Roman" w:hAnsi="Times New Roman" w:cs="Times New Roman"/>
        </w:rPr>
      </w:pPr>
    </w:p>
    <w:p w14:paraId="5E705F02" w14:textId="77777777" w:rsidR="004C708B" w:rsidRPr="004C708B" w:rsidRDefault="004C708B" w:rsidP="004C708B">
      <w:pPr>
        <w:tabs>
          <w:tab w:val="left" w:pos="1020"/>
        </w:tabs>
        <w:spacing w:after="0" w:line="240" w:lineRule="auto"/>
        <w:rPr>
          <w:rFonts w:ascii="Times New Roman" w:hAnsi="Times New Roman" w:cs="Times New Roman"/>
        </w:rPr>
      </w:pPr>
    </w:p>
    <w:p w14:paraId="17F9AB71" w14:textId="77777777" w:rsidR="004C708B" w:rsidRPr="004C708B" w:rsidRDefault="004C708B" w:rsidP="004C708B">
      <w:pPr>
        <w:tabs>
          <w:tab w:val="left" w:pos="1020"/>
        </w:tabs>
        <w:spacing w:after="0" w:line="240" w:lineRule="auto"/>
        <w:rPr>
          <w:rFonts w:ascii="Times New Roman" w:hAnsi="Times New Roman" w:cs="Times New Roman"/>
        </w:rPr>
      </w:pPr>
    </w:p>
    <w:p w14:paraId="6032CE1D" w14:textId="77777777" w:rsidR="004C708B" w:rsidRPr="004C708B" w:rsidRDefault="004C708B" w:rsidP="004C708B">
      <w:pPr>
        <w:tabs>
          <w:tab w:val="left" w:pos="1020"/>
        </w:tabs>
        <w:spacing w:after="0" w:line="240" w:lineRule="auto"/>
        <w:rPr>
          <w:rFonts w:ascii="Times New Roman" w:hAnsi="Times New Roman" w:cs="Times New Roman"/>
        </w:rPr>
      </w:pPr>
    </w:p>
    <w:p w14:paraId="181A13FE" w14:textId="77777777" w:rsidR="004C708B" w:rsidRPr="004C708B" w:rsidRDefault="004C708B" w:rsidP="004C708B">
      <w:pPr>
        <w:tabs>
          <w:tab w:val="left" w:pos="1020"/>
        </w:tabs>
        <w:spacing w:after="0" w:line="240" w:lineRule="auto"/>
        <w:rPr>
          <w:rFonts w:ascii="Times New Roman" w:hAnsi="Times New Roman" w:cs="Times New Roman"/>
        </w:rPr>
      </w:pPr>
    </w:p>
    <w:p w14:paraId="6AC8703E" w14:textId="77777777" w:rsidR="004C708B" w:rsidRPr="004C708B" w:rsidRDefault="004C708B" w:rsidP="004C708B">
      <w:pPr>
        <w:tabs>
          <w:tab w:val="left" w:pos="1020"/>
        </w:tabs>
        <w:spacing w:after="0" w:line="240" w:lineRule="auto"/>
        <w:rPr>
          <w:rFonts w:ascii="Times New Roman" w:hAnsi="Times New Roman" w:cs="Times New Roman"/>
        </w:rPr>
      </w:pPr>
    </w:p>
    <w:p w14:paraId="229B4B56" w14:textId="77777777" w:rsidR="004C708B" w:rsidRPr="004C708B" w:rsidRDefault="004C708B" w:rsidP="004C708B">
      <w:pPr>
        <w:tabs>
          <w:tab w:val="left" w:pos="1020"/>
        </w:tabs>
        <w:spacing w:after="0" w:line="240" w:lineRule="auto"/>
        <w:rPr>
          <w:rFonts w:ascii="Times New Roman" w:hAnsi="Times New Roman" w:cs="Times New Roman"/>
        </w:rPr>
      </w:pPr>
    </w:p>
    <w:p w14:paraId="3B7DA880" w14:textId="77777777" w:rsidR="004C708B" w:rsidRPr="004C708B" w:rsidRDefault="004C708B" w:rsidP="004C708B">
      <w:pPr>
        <w:tabs>
          <w:tab w:val="left" w:pos="1020"/>
        </w:tabs>
        <w:spacing w:after="0" w:line="240" w:lineRule="auto"/>
        <w:rPr>
          <w:rFonts w:ascii="Times New Roman" w:hAnsi="Times New Roman" w:cs="Times New Roman"/>
        </w:rPr>
      </w:pPr>
    </w:p>
    <w:tbl>
      <w:tblPr>
        <w:tblW w:w="15185" w:type="dxa"/>
        <w:tblInd w:w="108" w:type="dxa"/>
        <w:tblLook w:val="04A0" w:firstRow="1" w:lastRow="0" w:firstColumn="1" w:lastColumn="0" w:noHBand="0" w:noVBand="1"/>
      </w:tblPr>
      <w:tblGrid>
        <w:gridCol w:w="740"/>
        <w:gridCol w:w="1278"/>
        <w:gridCol w:w="979"/>
        <w:gridCol w:w="797"/>
        <w:gridCol w:w="742"/>
        <w:gridCol w:w="627"/>
        <w:gridCol w:w="871"/>
        <w:gridCol w:w="498"/>
        <w:gridCol w:w="698"/>
        <w:gridCol w:w="671"/>
        <w:gridCol w:w="436"/>
        <w:gridCol w:w="597"/>
        <w:gridCol w:w="871"/>
        <w:gridCol w:w="498"/>
        <w:gridCol w:w="871"/>
        <w:gridCol w:w="498"/>
        <w:gridCol w:w="436"/>
        <w:gridCol w:w="498"/>
        <w:gridCol w:w="436"/>
        <w:gridCol w:w="498"/>
        <w:gridCol w:w="436"/>
        <w:gridCol w:w="498"/>
        <w:gridCol w:w="711"/>
      </w:tblGrid>
      <w:tr w:rsidR="004C708B" w:rsidRPr="004C708B" w14:paraId="0B8EF4E8" w14:textId="77777777" w:rsidTr="005C494B">
        <w:trPr>
          <w:trHeight w:val="300"/>
        </w:trPr>
        <w:tc>
          <w:tcPr>
            <w:tcW w:w="15185" w:type="dxa"/>
            <w:gridSpan w:val="23"/>
            <w:tcBorders>
              <w:top w:val="nil"/>
              <w:left w:val="nil"/>
              <w:bottom w:val="nil"/>
              <w:right w:val="nil"/>
            </w:tcBorders>
            <w:noWrap/>
            <w:vAlign w:val="center"/>
            <w:hideMark/>
          </w:tcPr>
          <w:p w14:paraId="5EB61D4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lastRenderedPageBreak/>
              <w:t>THỐNG KÊ ĐÁNH GIÁ KẾT QUẢ HỌC TẬP, RÈN LUYỆN HỌC SINH NỮ</w:t>
            </w:r>
          </w:p>
        </w:tc>
      </w:tr>
      <w:tr w:rsidR="004C708B" w:rsidRPr="004C708B" w14:paraId="32C6B861" w14:textId="77777777" w:rsidTr="005C494B">
        <w:trPr>
          <w:trHeight w:val="300"/>
        </w:trPr>
        <w:tc>
          <w:tcPr>
            <w:tcW w:w="15185" w:type="dxa"/>
            <w:gridSpan w:val="23"/>
            <w:tcBorders>
              <w:top w:val="nil"/>
              <w:left w:val="nil"/>
              <w:bottom w:val="nil"/>
              <w:right w:val="nil"/>
            </w:tcBorders>
            <w:noWrap/>
            <w:vAlign w:val="center"/>
            <w:hideMark/>
          </w:tcPr>
          <w:p w14:paraId="06562B4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CẢ NĂM - NĂM HỌC: 2024-2025</w:t>
            </w:r>
          </w:p>
        </w:tc>
      </w:tr>
      <w:tr w:rsidR="004C708B" w:rsidRPr="004C708B" w14:paraId="4E289A46" w14:textId="77777777" w:rsidTr="005C494B">
        <w:trPr>
          <w:trHeight w:val="300"/>
        </w:trPr>
        <w:tc>
          <w:tcPr>
            <w:tcW w:w="740" w:type="dxa"/>
            <w:tcBorders>
              <w:top w:val="nil"/>
              <w:left w:val="nil"/>
              <w:bottom w:val="single" w:sz="4" w:space="0" w:color="auto"/>
              <w:right w:val="nil"/>
            </w:tcBorders>
            <w:noWrap/>
            <w:vAlign w:val="center"/>
            <w:hideMark/>
          </w:tcPr>
          <w:p w14:paraId="0C9C3191" w14:textId="77777777" w:rsidR="004C708B" w:rsidRPr="004C708B" w:rsidRDefault="004C708B" w:rsidP="004C708B">
            <w:pPr>
              <w:spacing w:after="0" w:line="240" w:lineRule="auto"/>
              <w:jc w:val="center"/>
              <w:rPr>
                <w:rFonts w:ascii="Times New Roman" w:hAnsi="Times New Roman" w:cs="Times New Roman"/>
                <w:b/>
                <w:bCs/>
              </w:rPr>
            </w:pPr>
          </w:p>
        </w:tc>
        <w:tc>
          <w:tcPr>
            <w:tcW w:w="1278" w:type="dxa"/>
            <w:tcBorders>
              <w:top w:val="nil"/>
              <w:left w:val="nil"/>
              <w:bottom w:val="single" w:sz="4" w:space="0" w:color="auto"/>
              <w:right w:val="nil"/>
            </w:tcBorders>
            <w:noWrap/>
            <w:vAlign w:val="center"/>
            <w:hideMark/>
          </w:tcPr>
          <w:p w14:paraId="5F26305C"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979" w:type="dxa"/>
            <w:tcBorders>
              <w:top w:val="nil"/>
              <w:left w:val="nil"/>
              <w:bottom w:val="single" w:sz="4" w:space="0" w:color="auto"/>
              <w:right w:val="nil"/>
            </w:tcBorders>
            <w:noWrap/>
            <w:vAlign w:val="center"/>
            <w:hideMark/>
          </w:tcPr>
          <w:p w14:paraId="571A2B76" w14:textId="77777777" w:rsidR="004C708B" w:rsidRPr="004C708B" w:rsidRDefault="004C708B" w:rsidP="004C708B">
            <w:pPr>
              <w:spacing w:after="0" w:line="240" w:lineRule="auto"/>
              <w:rPr>
                <w:rFonts w:ascii="Times New Roman" w:hAnsi="Times New Roman" w:cs="Times New Roman"/>
                <w:sz w:val="20"/>
                <w:szCs w:val="20"/>
              </w:rPr>
            </w:pPr>
          </w:p>
        </w:tc>
        <w:tc>
          <w:tcPr>
            <w:tcW w:w="797" w:type="dxa"/>
            <w:tcBorders>
              <w:top w:val="nil"/>
              <w:left w:val="nil"/>
              <w:bottom w:val="single" w:sz="4" w:space="0" w:color="auto"/>
              <w:right w:val="nil"/>
            </w:tcBorders>
            <w:noWrap/>
            <w:vAlign w:val="center"/>
            <w:hideMark/>
          </w:tcPr>
          <w:p w14:paraId="2202393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42" w:type="dxa"/>
            <w:tcBorders>
              <w:top w:val="nil"/>
              <w:left w:val="nil"/>
              <w:bottom w:val="single" w:sz="4" w:space="0" w:color="auto"/>
              <w:right w:val="nil"/>
            </w:tcBorders>
            <w:noWrap/>
            <w:vAlign w:val="center"/>
            <w:hideMark/>
          </w:tcPr>
          <w:p w14:paraId="4A5ABE2A"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27" w:type="dxa"/>
            <w:tcBorders>
              <w:top w:val="nil"/>
              <w:left w:val="nil"/>
              <w:bottom w:val="single" w:sz="4" w:space="0" w:color="auto"/>
              <w:right w:val="nil"/>
            </w:tcBorders>
            <w:noWrap/>
            <w:vAlign w:val="center"/>
            <w:hideMark/>
          </w:tcPr>
          <w:p w14:paraId="163E256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71" w:type="dxa"/>
            <w:tcBorders>
              <w:top w:val="nil"/>
              <w:left w:val="nil"/>
              <w:bottom w:val="single" w:sz="4" w:space="0" w:color="auto"/>
              <w:right w:val="nil"/>
            </w:tcBorders>
            <w:noWrap/>
            <w:vAlign w:val="center"/>
            <w:hideMark/>
          </w:tcPr>
          <w:p w14:paraId="692DB995"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8" w:type="dxa"/>
            <w:tcBorders>
              <w:top w:val="nil"/>
              <w:left w:val="nil"/>
              <w:bottom w:val="single" w:sz="4" w:space="0" w:color="auto"/>
              <w:right w:val="nil"/>
            </w:tcBorders>
            <w:noWrap/>
            <w:vAlign w:val="center"/>
            <w:hideMark/>
          </w:tcPr>
          <w:p w14:paraId="1A3568D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98" w:type="dxa"/>
            <w:tcBorders>
              <w:top w:val="nil"/>
              <w:left w:val="nil"/>
              <w:bottom w:val="single" w:sz="4" w:space="0" w:color="auto"/>
              <w:right w:val="nil"/>
            </w:tcBorders>
            <w:noWrap/>
            <w:vAlign w:val="center"/>
            <w:hideMark/>
          </w:tcPr>
          <w:p w14:paraId="0E02CBA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71" w:type="dxa"/>
            <w:tcBorders>
              <w:top w:val="nil"/>
              <w:left w:val="nil"/>
              <w:bottom w:val="single" w:sz="4" w:space="0" w:color="auto"/>
              <w:right w:val="nil"/>
            </w:tcBorders>
            <w:noWrap/>
            <w:vAlign w:val="center"/>
            <w:hideMark/>
          </w:tcPr>
          <w:p w14:paraId="1C4C9D1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36" w:type="dxa"/>
            <w:tcBorders>
              <w:top w:val="nil"/>
              <w:left w:val="nil"/>
              <w:bottom w:val="single" w:sz="4" w:space="0" w:color="auto"/>
              <w:right w:val="nil"/>
            </w:tcBorders>
            <w:noWrap/>
            <w:vAlign w:val="center"/>
            <w:hideMark/>
          </w:tcPr>
          <w:p w14:paraId="42325A43"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597" w:type="dxa"/>
            <w:tcBorders>
              <w:top w:val="nil"/>
              <w:left w:val="nil"/>
              <w:bottom w:val="single" w:sz="4" w:space="0" w:color="auto"/>
              <w:right w:val="nil"/>
            </w:tcBorders>
            <w:noWrap/>
            <w:vAlign w:val="center"/>
            <w:hideMark/>
          </w:tcPr>
          <w:p w14:paraId="20BD81F3"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71" w:type="dxa"/>
            <w:tcBorders>
              <w:top w:val="nil"/>
              <w:left w:val="nil"/>
              <w:bottom w:val="single" w:sz="4" w:space="0" w:color="auto"/>
              <w:right w:val="nil"/>
            </w:tcBorders>
            <w:noWrap/>
            <w:vAlign w:val="center"/>
            <w:hideMark/>
          </w:tcPr>
          <w:p w14:paraId="212F174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8" w:type="dxa"/>
            <w:tcBorders>
              <w:top w:val="nil"/>
              <w:left w:val="nil"/>
              <w:bottom w:val="single" w:sz="4" w:space="0" w:color="auto"/>
              <w:right w:val="nil"/>
            </w:tcBorders>
            <w:noWrap/>
            <w:vAlign w:val="center"/>
            <w:hideMark/>
          </w:tcPr>
          <w:p w14:paraId="269DBE84"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71" w:type="dxa"/>
            <w:tcBorders>
              <w:top w:val="nil"/>
              <w:left w:val="nil"/>
              <w:bottom w:val="single" w:sz="4" w:space="0" w:color="auto"/>
              <w:right w:val="nil"/>
            </w:tcBorders>
            <w:noWrap/>
            <w:vAlign w:val="center"/>
            <w:hideMark/>
          </w:tcPr>
          <w:p w14:paraId="0CA283C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8" w:type="dxa"/>
            <w:tcBorders>
              <w:top w:val="nil"/>
              <w:left w:val="nil"/>
              <w:bottom w:val="single" w:sz="4" w:space="0" w:color="auto"/>
              <w:right w:val="nil"/>
            </w:tcBorders>
            <w:noWrap/>
            <w:vAlign w:val="center"/>
            <w:hideMark/>
          </w:tcPr>
          <w:p w14:paraId="51A5469F"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36" w:type="dxa"/>
            <w:tcBorders>
              <w:top w:val="nil"/>
              <w:left w:val="nil"/>
              <w:bottom w:val="single" w:sz="4" w:space="0" w:color="auto"/>
              <w:right w:val="nil"/>
            </w:tcBorders>
            <w:noWrap/>
            <w:vAlign w:val="center"/>
            <w:hideMark/>
          </w:tcPr>
          <w:p w14:paraId="4C9334DA"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8" w:type="dxa"/>
            <w:tcBorders>
              <w:top w:val="nil"/>
              <w:left w:val="nil"/>
              <w:bottom w:val="single" w:sz="4" w:space="0" w:color="auto"/>
              <w:right w:val="nil"/>
            </w:tcBorders>
            <w:noWrap/>
            <w:vAlign w:val="center"/>
            <w:hideMark/>
          </w:tcPr>
          <w:p w14:paraId="465F690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36" w:type="dxa"/>
            <w:tcBorders>
              <w:top w:val="nil"/>
              <w:left w:val="nil"/>
              <w:bottom w:val="single" w:sz="4" w:space="0" w:color="auto"/>
              <w:right w:val="nil"/>
            </w:tcBorders>
            <w:noWrap/>
            <w:vAlign w:val="center"/>
            <w:hideMark/>
          </w:tcPr>
          <w:p w14:paraId="554D4FF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8" w:type="dxa"/>
            <w:tcBorders>
              <w:top w:val="nil"/>
              <w:left w:val="nil"/>
              <w:bottom w:val="single" w:sz="4" w:space="0" w:color="auto"/>
              <w:right w:val="nil"/>
            </w:tcBorders>
            <w:noWrap/>
            <w:vAlign w:val="center"/>
            <w:hideMark/>
          </w:tcPr>
          <w:p w14:paraId="1200A9F2"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36" w:type="dxa"/>
            <w:tcBorders>
              <w:top w:val="nil"/>
              <w:left w:val="nil"/>
              <w:bottom w:val="single" w:sz="4" w:space="0" w:color="auto"/>
              <w:right w:val="nil"/>
            </w:tcBorders>
            <w:noWrap/>
            <w:vAlign w:val="center"/>
            <w:hideMark/>
          </w:tcPr>
          <w:p w14:paraId="3E8450C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8" w:type="dxa"/>
            <w:tcBorders>
              <w:top w:val="nil"/>
              <w:left w:val="nil"/>
              <w:bottom w:val="single" w:sz="4" w:space="0" w:color="auto"/>
              <w:right w:val="nil"/>
            </w:tcBorders>
            <w:noWrap/>
            <w:vAlign w:val="center"/>
            <w:hideMark/>
          </w:tcPr>
          <w:p w14:paraId="751BAE0B"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11" w:type="dxa"/>
            <w:tcBorders>
              <w:top w:val="nil"/>
              <w:left w:val="nil"/>
              <w:bottom w:val="single" w:sz="4" w:space="0" w:color="auto"/>
              <w:right w:val="nil"/>
            </w:tcBorders>
            <w:noWrap/>
            <w:vAlign w:val="center"/>
            <w:hideMark/>
          </w:tcPr>
          <w:p w14:paraId="41F0CE56" w14:textId="77777777" w:rsidR="004C708B" w:rsidRPr="004C708B" w:rsidRDefault="004C708B" w:rsidP="004C708B">
            <w:pPr>
              <w:spacing w:after="0" w:line="240" w:lineRule="auto"/>
              <w:jc w:val="center"/>
              <w:rPr>
                <w:rFonts w:ascii="Times New Roman" w:hAnsi="Times New Roman" w:cs="Times New Roman"/>
                <w:sz w:val="20"/>
                <w:szCs w:val="20"/>
              </w:rPr>
            </w:pPr>
          </w:p>
        </w:tc>
      </w:tr>
      <w:tr w:rsidR="004C708B" w:rsidRPr="004C708B" w14:paraId="597B0A0B" w14:textId="77777777" w:rsidTr="005C494B">
        <w:trPr>
          <w:trHeight w:val="660"/>
        </w:trPr>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06B351E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STT</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28593ED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Lớp</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02CD967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Tổng số HS (*)</w:t>
            </w:r>
          </w:p>
        </w:tc>
        <w:tc>
          <w:tcPr>
            <w:tcW w:w="5340" w:type="dxa"/>
            <w:gridSpan w:val="8"/>
            <w:tcBorders>
              <w:top w:val="single" w:sz="4" w:space="0" w:color="auto"/>
              <w:left w:val="single" w:sz="4" w:space="0" w:color="auto"/>
              <w:bottom w:val="single" w:sz="4" w:space="0" w:color="auto"/>
              <w:right w:val="single" w:sz="4" w:space="0" w:color="auto"/>
            </w:tcBorders>
            <w:noWrap/>
            <w:vAlign w:val="center"/>
            <w:hideMark/>
          </w:tcPr>
          <w:p w14:paraId="2412994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tập</w:t>
            </w:r>
          </w:p>
        </w:tc>
        <w:tc>
          <w:tcPr>
            <w:tcW w:w="4705" w:type="dxa"/>
            <w:gridSpan w:val="8"/>
            <w:tcBorders>
              <w:top w:val="single" w:sz="4" w:space="0" w:color="auto"/>
              <w:left w:val="single" w:sz="4" w:space="0" w:color="auto"/>
              <w:bottom w:val="single" w:sz="4" w:space="0" w:color="auto"/>
              <w:right w:val="single" w:sz="4" w:space="0" w:color="auto"/>
            </w:tcBorders>
            <w:noWrap/>
            <w:vAlign w:val="center"/>
            <w:hideMark/>
          </w:tcPr>
          <w:p w14:paraId="788EA27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Rèn luyện</w:t>
            </w:r>
          </w:p>
        </w:tc>
        <w:tc>
          <w:tcPr>
            <w:tcW w:w="2143" w:type="dxa"/>
            <w:gridSpan w:val="4"/>
            <w:tcBorders>
              <w:top w:val="single" w:sz="4" w:space="0" w:color="auto"/>
              <w:left w:val="single" w:sz="4" w:space="0" w:color="auto"/>
              <w:bottom w:val="single" w:sz="4" w:space="0" w:color="auto"/>
              <w:right w:val="single" w:sz="4" w:space="0" w:color="auto"/>
            </w:tcBorders>
            <w:noWrap/>
            <w:vAlign w:val="center"/>
            <w:hideMark/>
          </w:tcPr>
          <w:p w14:paraId="12FB9B2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Khen thưởng cuối năm</w:t>
            </w:r>
          </w:p>
        </w:tc>
      </w:tr>
      <w:tr w:rsidR="004C708B" w:rsidRPr="004C708B" w14:paraId="606ACFF6" w14:textId="77777777" w:rsidTr="005C494B">
        <w:trPr>
          <w:trHeight w:val="638"/>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03D25A8" w14:textId="77777777" w:rsidR="004C708B" w:rsidRPr="004C708B" w:rsidRDefault="004C708B" w:rsidP="004C708B">
            <w:pPr>
              <w:spacing w:after="0" w:line="240" w:lineRule="auto"/>
              <w:rPr>
                <w:rFonts w:ascii="Times New Roman" w:hAnsi="Times New Roman" w:cs="Times New Roman"/>
                <w:b/>
                <w:bC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4DA79D2" w14:textId="77777777" w:rsidR="004C708B" w:rsidRPr="004C708B" w:rsidRDefault="004C708B" w:rsidP="004C708B">
            <w:pPr>
              <w:spacing w:after="0" w:line="240" w:lineRule="auto"/>
              <w:rPr>
                <w:rFonts w:ascii="Times New Roman" w:hAnsi="Times New Roman" w:cs="Times New Roman"/>
                <w:b/>
                <w:bCs/>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C803452" w14:textId="77777777" w:rsidR="004C708B" w:rsidRPr="004C708B" w:rsidRDefault="004C708B" w:rsidP="004C708B">
            <w:pPr>
              <w:spacing w:after="0" w:line="240" w:lineRule="auto"/>
              <w:rPr>
                <w:rFonts w:ascii="Times New Roman" w:hAnsi="Times New Roman" w:cs="Times New Roman"/>
                <w:b/>
                <w:bCs/>
              </w:rPr>
            </w:pPr>
          </w:p>
        </w:tc>
        <w:tc>
          <w:tcPr>
            <w:tcW w:w="1539" w:type="dxa"/>
            <w:gridSpan w:val="2"/>
            <w:tcBorders>
              <w:top w:val="single" w:sz="4" w:space="0" w:color="auto"/>
              <w:left w:val="single" w:sz="4" w:space="0" w:color="auto"/>
              <w:bottom w:val="single" w:sz="4" w:space="0" w:color="auto"/>
              <w:right w:val="single" w:sz="4" w:space="0" w:color="auto"/>
            </w:tcBorders>
            <w:noWrap/>
            <w:vAlign w:val="center"/>
            <w:hideMark/>
          </w:tcPr>
          <w:p w14:paraId="0D640F2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Tốt</w:t>
            </w:r>
          </w:p>
        </w:tc>
        <w:tc>
          <w:tcPr>
            <w:tcW w:w="1498" w:type="dxa"/>
            <w:gridSpan w:val="2"/>
            <w:tcBorders>
              <w:top w:val="single" w:sz="4" w:space="0" w:color="auto"/>
              <w:left w:val="single" w:sz="4" w:space="0" w:color="auto"/>
              <w:bottom w:val="single" w:sz="4" w:space="0" w:color="auto"/>
              <w:right w:val="single" w:sz="4" w:space="0" w:color="auto"/>
            </w:tcBorders>
            <w:noWrap/>
            <w:vAlign w:val="center"/>
            <w:hideMark/>
          </w:tcPr>
          <w:p w14:paraId="52A4F04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196" w:type="dxa"/>
            <w:gridSpan w:val="2"/>
            <w:tcBorders>
              <w:top w:val="single" w:sz="4" w:space="0" w:color="auto"/>
              <w:left w:val="single" w:sz="4" w:space="0" w:color="auto"/>
              <w:bottom w:val="single" w:sz="4" w:space="0" w:color="auto"/>
              <w:right w:val="single" w:sz="4" w:space="0" w:color="auto"/>
            </w:tcBorders>
            <w:noWrap/>
            <w:vAlign w:val="center"/>
            <w:hideMark/>
          </w:tcPr>
          <w:p w14:paraId="1CA3A43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1107" w:type="dxa"/>
            <w:gridSpan w:val="2"/>
            <w:tcBorders>
              <w:top w:val="single" w:sz="4" w:space="0" w:color="auto"/>
              <w:left w:val="single" w:sz="4" w:space="0" w:color="auto"/>
              <w:bottom w:val="single" w:sz="4" w:space="0" w:color="auto"/>
              <w:right w:val="single" w:sz="4" w:space="0" w:color="auto"/>
            </w:tcBorders>
            <w:noWrap/>
            <w:vAlign w:val="center"/>
            <w:hideMark/>
          </w:tcPr>
          <w:p w14:paraId="4CDFE7E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1468" w:type="dxa"/>
            <w:gridSpan w:val="2"/>
            <w:tcBorders>
              <w:top w:val="single" w:sz="4" w:space="0" w:color="auto"/>
              <w:left w:val="single" w:sz="4" w:space="0" w:color="auto"/>
              <w:bottom w:val="single" w:sz="4" w:space="0" w:color="auto"/>
              <w:right w:val="single" w:sz="4" w:space="0" w:color="auto"/>
            </w:tcBorders>
            <w:noWrap/>
            <w:vAlign w:val="center"/>
            <w:hideMark/>
          </w:tcPr>
          <w:p w14:paraId="44D0C13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Tốt</w:t>
            </w:r>
          </w:p>
        </w:tc>
        <w:tc>
          <w:tcPr>
            <w:tcW w:w="1369" w:type="dxa"/>
            <w:gridSpan w:val="2"/>
            <w:tcBorders>
              <w:top w:val="single" w:sz="4" w:space="0" w:color="auto"/>
              <w:left w:val="single" w:sz="4" w:space="0" w:color="auto"/>
              <w:bottom w:val="single" w:sz="4" w:space="0" w:color="auto"/>
              <w:right w:val="single" w:sz="4" w:space="0" w:color="auto"/>
            </w:tcBorders>
            <w:noWrap/>
            <w:vAlign w:val="center"/>
            <w:hideMark/>
          </w:tcPr>
          <w:p w14:paraId="17923B1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934" w:type="dxa"/>
            <w:gridSpan w:val="2"/>
            <w:tcBorders>
              <w:top w:val="single" w:sz="4" w:space="0" w:color="auto"/>
              <w:left w:val="single" w:sz="4" w:space="0" w:color="auto"/>
              <w:bottom w:val="single" w:sz="4" w:space="0" w:color="auto"/>
              <w:right w:val="single" w:sz="4" w:space="0" w:color="auto"/>
            </w:tcBorders>
            <w:noWrap/>
            <w:vAlign w:val="center"/>
            <w:hideMark/>
          </w:tcPr>
          <w:p w14:paraId="5FF0E95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934" w:type="dxa"/>
            <w:gridSpan w:val="2"/>
            <w:tcBorders>
              <w:top w:val="single" w:sz="4" w:space="0" w:color="auto"/>
              <w:left w:val="single" w:sz="4" w:space="0" w:color="auto"/>
              <w:bottom w:val="single" w:sz="4" w:space="0" w:color="auto"/>
              <w:right w:val="single" w:sz="4" w:space="0" w:color="auto"/>
            </w:tcBorders>
            <w:noWrap/>
            <w:vAlign w:val="center"/>
            <w:hideMark/>
          </w:tcPr>
          <w:p w14:paraId="3833C91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14:paraId="35B5D96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Xuất sắc</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14:paraId="1C616BA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Giỏi</w:t>
            </w:r>
          </w:p>
        </w:tc>
      </w:tr>
      <w:tr w:rsidR="004C708B" w:rsidRPr="004C708B" w14:paraId="5D4B3927" w14:textId="77777777" w:rsidTr="005C494B">
        <w:trPr>
          <w:trHeight w:val="300"/>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CB8ED5A" w14:textId="77777777" w:rsidR="004C708B" w:rsidRPr="004C708B" w:rsidRDefault="004C708B" w:rsidP="004C708B">
            <w:pPr>
              <w:spacing w:after="0" w:line="240" w:lineRule="auto"/>
              <w:rPr>
                <w:rFonts w:ascii="Times New Roman" w:hAnsi="Times New Roman" w:cs="Times New Roman"/>
                <w:b/>
                <w:bC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5D767F7E" w14:textId="77777777" w:rsidR="004C708B" w:rsidRPr="004C708B" w:rsidRDefault="004C708B" w:rsidP="004C708B">
            <w:pPr>
              <w:spacing w:after="0" w:line="240" w:lineRule="auto"/>
              <w:rPr>
                <w:rFonts w:ascii="Times New Roman" w:hAnsi="Times New Roman" w:cs="Times New Roman"/>
                <w:b/>
                <w:bCs/>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2605F0E6" w14:textId="77777777" w:rsidR="004C708B" w:rsidRPr="004C708B" w:rsidRDefault="004C708B" w:rsidP="004C708B">
            <w:pPr>
              <w:spacing w:after="0" w:line="240" w:lineRule="auto"/>
              <w:rPr>
                <w:rFonts w:ascii="Times New Roman" w:hAnsi="Times New Roman" w:cs="Times New Roman"/>
                <w:b/>
                <w:bCs/>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4CF75F2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90A2C7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627" w:type="dxa"/>
            <w:tcBorders>
              <w:top w:val="single" w:sz="4" w:space="0" w:color="auto"/>
              <w:left w:val="single" w:sz="4" w:space="0" w:color="auto"/>
              <w:bottom w:val="single" w:sz="4" w:space="0" w:color="auto"/>
              <w:right w:val="single" w:sz="4" w:space="0" w:color="auto"/>
            </w:tcBorders>
            <w:noWrap/>
            <w:vAlign w:val="center"/>
            <w:hideMark/>
          </w:tcPr>
          <w:p w14:paraId="2658AE2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331D7DE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D741D8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3A9D7B4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468EB48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BB043D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6427235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4C8375E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A4E183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51031FB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FE56CE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F8EB7B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12A1E4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7D851E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0C9CE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8F758F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41D7DB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6A6C718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r>
      <w:tr w:rsidR="004C708B" w:rsidRPr="004C708B" w14:paraId="39A43297" w14:textId="77777777" w:rsidTr="005C494B">
        <w:trPr>
          <w:trHeight w:val="300"/>
        </w:trPr>
        <w:tc>
          <w:tcPr>
            <w:tcW w:w="2018" w:type="dxa"/>
            <w:gridSpan w:val="2"/>
            <w:tcBorders>
              <w:top w:val="single" w:sz="4" w:space="0" w:color="auto"/>
              <w:left w:val="single" w:sz="4" w:space="0" w:color="auto"/>
              <w:bottom w:val="single" w:sz="4" w:space="0" w:color="auto"/>
              <w:right w:val="single" w:sz="4" w:space="0" w:color="auto"/>
            </w:tcBorders>
            <w:noWrap/>
            <w:vAlign w:val="center"/>
            <w:hideMark/>
          </w:tcPr>
          <w:p w14:paraId="29DC7E7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Toàn trường</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AEC40E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127</w:t>
            </w:r>
          </w:p>
        </w:tc>
        <w:tc>
          <w:tcPr>
            <w:tcW w:w="797" w:type="dxa"/>
            <w:tcBorders>
              <w:top w:val="single" w:sz="4" w:space="0" w:color="auto"/>
              <w:left w:val="single" w:sz="4" w:space="0" w:color="auto"/>
              <w:bottom w:val="single" w:sz="4" w:space="0" w:color="auto"/>
              <w:right w:val="single" w:sz="4" w:space="0" w:color="auto"/>
            </w:tcBorders>
            <w:vAlign w:val="center"/>
            <w:hideMark/>
          </w:tcPr>
          <w:p w14:paraId="24835F3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5EE8DE1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9.4</w:t>
            </w:r>
          </w:p>
        </w:tc>
        <w:tc>
          <w:tcPr>
            <w:tcW w:w="627" w:type="dxa"/>
            <w:tcBorders>
              <w:top w:val="single" w:sz="4" w:space="0" w:color="auto"/>
              <w:left w:val="single" w:sz="4" w:space="0" w:color="auto"/>
              <w:bottom w:val="single" w:sz="4" w:space="0" w:color="auto"/>
              <w:right w:val="single" w:sz="4" w:space="0" w:color="auto"/>
            </w:tcBorders>
            <w:noWrap/>
            <w:vAlign w:val="center"/>
            <w:hideMark/>
          </w:tcPr>
          <w:p w14:paraId="269D87D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52</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0470979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40.9</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E73A7C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62</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65F8AB8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48.8</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0FD8337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43BB15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10EAD7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116</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1B21B93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91.3</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7CB975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587B054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7.9</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28679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BDE655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DE2023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27ABE8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9EC521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A16A27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16372B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2F35AFC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8.9</w:t>
            </w:r>
          </w:p>
        </w:tc>
      </w:tr>
      <w:tr w:rsidR="004C708B" w:rsidRPr="004C708B" w14:paraId="78C9F6C6"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B359C8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2C2C07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6</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45D30A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40</w:t>
            </w:r>
          </w:p>
        </w:tc>
        <w:tc>
          <w:tcPr>
            <w:tcW w:w="797" w:type="dxa"/>
            <w:tcBorders>
              <w:top w:val="single" w:sz="4" w:space="0" w:color="auto"/>
              <w:left w:val="single" w:sz="4" w:space="0" w:color="auto"/>
              <w:bottom w:val="single" w:sz="4" w:space="0" w:color="auto"/>
              <w:right w:val="single" w:sz="4" w:space="0" w:color="auto"/>
            </w:tcBorders>
            <w:vAlign w:val="center"/>
            <w:hideMark/>
          </w:tcPr>
          <w:p w14:paraId="061F3CD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776E2FA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7.5</w:t>
            </w:r>
          </w:p>
        </w:tc>
        <w:tc>
          <w:tcPr>
            <w:tcW w:w="627" w:type="dxa"/>
            <w:tcBorders>
              <w:top w:val="single" w:sz="4" w:space="0" w:color="auto"/>
              <w:left w:val="single" w:sz="4" w:space="0" w:color="auto"/>
              <w:bottom w:val="single" w:sz="4" w:space="0" w:color="auto"/>
              <w:right w:val="single" w:sz="4" w:space="0" w:color="auto"/>
            </w:tcBorders>
            <w:noWrap/>
            <w:vAlign w:val="center"/>
            <w:hideMark/>
          </w:tcPr>
          <w:p w14:paraId="5928158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71CDF35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4FE408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21</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8FD694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52.5</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CBDCA6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809941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6282768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36</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4209891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2DCD06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6C330CB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D7B2BB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948B94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5F8189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9D3CC7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5D58D8C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48271A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B4E5E6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58881CE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7.5</w:t>
            </w:r>
          </w:p>
        </w:tc>
      </w:tr>
      <w:tr w:rsidR="004C708B" w:rsidRPr="004C708B" w14:paraId="6D528172" w14:textId="77777777" w:rsidTr="005C494B">
        <w:trPr>
          <w:trHeight w:val="3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70D0BD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A8CA9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6A1</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3DEE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24</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9E6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FA63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12.5</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9505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C262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58.3</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1368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5E3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29.2</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026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799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EFD3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23</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496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95.8</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FA0B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4C44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9A13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9BBC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4A4C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1E23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16C3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1785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151F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2D78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12.5</w:t>
            </w:r>
          </w:p>
        </w:tc>
      </w:tr>
      <w:tr w:rsidR="004C708B" w:rsidRPr="004C708B" w14:paraId="7AC003C2"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13CEFD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CA0E0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6A2</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822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16</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8A4F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D737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29C7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9D9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12.5</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4588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4CD1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87.5</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DD9D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A83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E6F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6D23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81.3</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A70D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826D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18.8</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8248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E68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8CA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E439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443F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011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33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8729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0CC4E91C"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35D169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537CAD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7</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86E426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26</w:t>
            </w:r>
          </w:p>
        </w:tc>
        <w:tc>
          <w:tcPr>
            <w:tcW w:w="797" w:type="dxa"/>
            <w:tcBorders>
              <w:top w:val="single" w:sz="4" w:space="0" w:color="auto"/>
              <w:left w:val="single" w:sz="4" w:space="0" w:color="auto"/>
              <w:bottom w:val="single" w:sz="4" w:space="0" w:color="auto"/>
              <w:right w:val="single" w:sz="4" w:space="0" w:color="auto"/>
            </w:tcBorders>
            <w:vAlign w:val="center"/>
            <w:hideMark/>
          </w:tcPr>
          <w:p w14:paraId="58F5184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DB1D0A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11.5</w:t>
            </w:r>
          </w:p>
        </w:tc>
        <w:tc>
          <w:tcPr>
            <w:tcW w:w="627" w:type="dxa"/>
            <w:tcBorders>
              <w:top w:val="single" w:sz="4" w:space="0" w:color="auto"/>
              <w:left w:val="single" w:sz="4" w:space="0" w:color="auto"/>
              <w:bottom w:val="single" w:sz="4" w:space="0" w:color="auto"/>
              <w:right w:val="single" w:sz="4" w:space="0" w:color="auto"/>
            </w:tcBorders>
            <w:noWrap/>
            <w:vAlign w:val="center"/>
            <w:hideMark/>
          </w:tcPr>
          <w:p w14:paraId="399EADF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178412D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34.6</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0D40B4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13</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1C1E46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664516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193E4A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1B7239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23</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79DD6B1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88.5</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E62284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56AFD3E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11.5</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2603F6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16CEBA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A99E12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C5E78F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F529A1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EEECE8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5A751CC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59DCF58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12.5</w:t>
            </w:r>
          </w:p>
        </w:tc>
      </w:tr>
      <w:tr w:rsidR="004C708B" w:rsidRPr="004C708B" w14:paraId="3D443A33" w14:textId="77777777" w:rsidTr="005C494B">
        <w:trPr>
          <w:trHeight w:val="3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92F84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EEF9F1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7A1</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7649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BAF6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4F07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21.4</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ABEB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3E52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57.1</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BAFA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DD43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21.4</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2E6D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ED4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6FE2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0373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92.9</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33A3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DCFE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7.1</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EF03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3745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3AE3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0123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74F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4D43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CF42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F574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21.4</w:t>
            </w:r>
          </w:p>
        </w:tc>
      </w:tr>
      <w:tr w:rsidR="004C708B" w:rsidRPr="004C708B" w14:paraId="4CE05CB1"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D7996A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C95ACF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7A2</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90BA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08E3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C7C3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638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53D2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74A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0C6D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91.7</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A14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BBB8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5128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5075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83.3</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721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CC1E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16.7</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7A0A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BB39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557D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683A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492C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EB2E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147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079E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7C7D4B57"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650D5B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624423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8</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680C5B2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31</w:t>
            </w:r>
          </w:p>
        </w:tc>
        <w:tc>
          <w:tcPr>
            <w:tcW w:w="797" w:type="dxa"/>
            <w:tcBorders>
              <w:top w:val="single" w:sz="4" w:space="0" w:color="auto"/>
              <w:left w:val="single" w:sz="4" w:space="0" w:color="auto"/>
              <w:bottom w:val="single" w:sz="4" w:space="0" w:color="auto"/>
              <w:right w:val="single" w:sz="4" w:space="0" w:color="auto"/>
            </w:tcBorders>
            <w:vAlign w:val="center"/>
            <w:hideMark/>
          </w:tcPr>
          <w:p w14:paraId="3D1172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615C033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16.1</w:t>
            </w:r>
          </w:p>
        </w:tc>
        <w:tc>
          <w:tcPr>
            <w:tcW w:w="627" w:type="dxa"/>
            <w:tcBorders>
              <w:top w:val="single" w:sz="4" w:space="0" w:color="auto"/>
              <w:left w:val="single" w:sz="4" w:space="0" w:color="auto"/>
              <w:bottom w:val="single" w:sz="4" w:space="0" w:color="auto"/>
              <w:right w:val="single" w:sz="4" w:space="0" w:color="auto"/>
            </w:tcBorders>
            <w:noWrap/>
            <w:vAlign w:val="center"/>
            <w:hideMark/>
          </w:tcPr>
          <w:p w14:paraId="21F3404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0BF49BB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38.7</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20755E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E76B01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45.2</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A4E5F4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BA95F5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BBA4EF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7574177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90.3</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1B54A3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22ECB79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9.7</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E4BB14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8DD2C6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7FDB1C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A990B6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C56996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146CB7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3F995E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18F7FBA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13.8</w:t>
            </w:r>
          </w:p>
        </w:tc>
      </w:tr>
      <w:tr w:rsidR="004C708B" w:rsidRPr="004C708B" w14:paraId="017B1468" w14:textId="77777777" w:rsidTr="005C494B">
        <w:trPr>
          <w:trHeight w:val="3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DC052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628CE3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8A1</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AE65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4A9A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DF9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25</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D67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2FFC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55</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A6D5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2C2D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93FB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F38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86D1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D691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656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4703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10CC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4D7C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60BA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A389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A162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FD4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58A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FD50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22.2</w:t>
            </w:r>
          </w:p>
        </w:tc>
      </w:tr>
      <w:tr w:rsidR="004C708B" w:rsidRPr="004C708B" w14:paraId="1204C53A"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9CA7E1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5548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8A2</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5AD3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4112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2885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457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B8B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4AC0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8CF6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90.9</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97F1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DFCB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58E8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A209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90.9</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1469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E648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4509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367E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5B64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D8AF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91E2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620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AC40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FDBE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4DC99EC1"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C0F096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7E88B4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9</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3F3350D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30</w:t>
            </w:r>
          </w:p>
        </w:tc>
        <w:tc>
          <w:tcPr>
            <w:tcW w:w="797" w:type="dxa"/>
            <w:tcBorders>
              <w:top w:val="single" w:sz="4" w:space="0" w:color="auto"/>
              <w:left w:val="single" w:sz="4" w:space="0" w:color="auto"/>
              <w:bottom w:val="single" w:sz="4" w:space="0" w:color="auto"/>
              <w:right w:val="single" w:sz="4" w:space="0" w:color="auto"/>
            </w:tcBorders>
            <w:vAlign w:val="center"/>
            <w:hideMark/>
          </w:tcPr>
          <w:p w14:paraId="2EB06D1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1550AC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3.3</w:t>
            </w:r>
          </w:p>
        </w:tc>
        <w:tc>
          <w:tcPr>
            <w:tcW w:w="627" w:type="dxa"/>
            <w:tcBorders>
              <w:top w:val="single" w:sz="4" w:space="0" w:color="auto"/>
              <w:left w:val="single" w:sz="4" w:space="0" w:color="auto"/>
              <w:bottom w:val="single" w:sz="4" w:space="0" w:color="auto"/>
              <w:right w:val="single" w:sz="4" w:space="0" w:color="auto"/>
            </w:tcBorders>
            <w:noWrap/>
            <w:vAlign w:val="center"/>
            <w:hideMark/>
          </w:tcPr>
          <w:p w14:paraId="768B59D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15</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5B01ABD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A2A86A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C7CF1A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46.7</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604ED7C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BB9A85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2C7CF04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29</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501A63E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96.7</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F7770C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442E76A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3.3</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58AE83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CFC6AD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A9C800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0E9053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67A7D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42111E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03B8634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711" w:type="dxa"/>
            <w:tcBorders>
              <w:top w:val="single" w:sz="4" w:space="0" w:color="auto"/>
              <w:left w:val="single" w:sz="4" w:space="0" w:color="auto"/>
              <w:bottom w:val="single" w:sz="4" w:space="0" w:color="auto"/>
              <w:right w:val="single" w:sz="4" w:space="0" w:color="auto"/>
            </w:tcBorders>
            <w:noWrap/>
            <w:vAlign w:val="center"/>
            <w:hideMark/>
          </w:tcPr>
          <w:p w14:paraId="53C5292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3.3</w:t>
            </w:r>
          </w:p>
        </w:tc>
      </w:tr>
      <w:tr w:rsidR="004C708B" w:rsidRPr="004C708B" w14:paraId="2CF489DA" w14:textId="77777777" w:rsidTr="005C494B">
        <w:trPr>
          <w:trHeight w:val="3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ADC322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C7D969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9A1</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6886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AAB83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9309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A670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15</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E49C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75</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1753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BA17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E39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489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ED3E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2FB7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4C0F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BB6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D51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A8E6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6C25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B50A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24C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5BE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9110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E468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5.0</w:t>
            </w:r>
          </w:p>
        </w:tc>
      </w:tr>
      <w:tr w:rsidR="004C708B" w:rsidRPr="004C708B" w14:paraId="5449C5D9" w14:textId="77777777" w:rsidTr="005C494B">
        <w:trPr>
          <w:trHeight w:val="3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C593DB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6A2A22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9A2</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37CD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A548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9668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F3EA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479C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13FC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7B53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0D51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C2EA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7495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6363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A0BF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9902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BA29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A9D0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70BB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8E3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B15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F4F0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87D6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F2CE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bl>
    <w:p w14:paraId="2D37F777" w14:textId="77777777" w:rsidR="004C708B" w:rsidRPr="004C708B" w:rsidRDefault="004C708B" w:rsidP="004C708B">
      <w:pPr>
        <w:tabs>
          <w:tab w:val="left" w:pos="1020"/>
        </w:tabs>
        <w:spacing w:after="0" w:line="240" w:lineRule="auto"/>
        <w:jc w:val="center"/>
        <w:rPr>
          <w:rFonts w:ascii="Times New Roman" w:hAnsi="Times New Roman" w:cs="Times New Roman"/>
        </w:rPr>
      </w:pPr>
    </w:p>
    <w:p w14:paraId="571D5DB5" w14:textId="77777777" w:rsidR="004C708B" w:rsidRPr="004C708B" w:rsidRDefault="004C708B" w:rsidP="004C708B">
      <w:pPr>
        <w:tabs>
          <w:tab w:val="left" w:pos="1020"/>
        </w:tabs>
        <w:spacing w:after="0" w:line="240" w:lineRule="auto"/>
        <w:rPr>
          <w:rFonts w:ascii="Times New Roman" w:hAnsi="Times New Roman" w:cs="Times New Roman"/>
        </w:rPr>
      </w:pPr>
    </w:p>
    <w:p w14:paraId="1CA0BB8D" w14:textId="77777777" w:rsidR="004C708B" w:rsidRPr="004C708B" w:rsidRDefault="004C708B" w:rsidP="004C708B">
      <w:pPr>
        <w:tabs>
          <w:tab w:val="left" w:pos="1020"/>
        </w:tabs>
        <w:spacing w:after="0" w:line="240" w:lineRule="auto"/>
        <w:rPr>
          <w:rFonts w:ascii="Times New Roman" w:hAnsi="Times New Roman" w:cs="Times New Roman"/>
        </w:rPr>
      </w:pPr>
    </w:p>
    <w:p w14:paraId="5D47DF0C" w14:textId="77777777" w:rsidR="004C708B" w:rsidRPr="004C708B" w:rsidRDefault="004C708B" w:rsidP="004C708B">
      <w:pPr>
        <w:tabs>
          <w:tab w:val="left" w:pos="1020"/>
        </w:tabs>
        <w:spacing w:after="0" w:line="240" w:lineRule="auto"/>
        <w:rPr>
          <w:rFonts w:ascii="Times New Roman" w:hAnsi="Times New Roman" w:cs="Times New Roman"/>
        </w:rPr>
      </w:pPr>
    </w:p>
    <w:p w14:paraId="2944AC7F" w14:textId="77777777" w:rsidR="004C708B" w:rsidRPr="004C708B" w:rsidRDefault="004C708B" w:rsidP="004C708B">
      <w:pPr>
        <w:tabs>
          <w:tab w:val="left" w:pos="1020"/>
        </w:tabs>
        <w:spacing w:after="0" w:line="240" w:lineRule="auto"/>
        <w:rPr>
          <w:rFonts w:ascii="Times New Roman" w:hAnsi="Times New Roman" w:cs="Times New Roman"/>
        </w:rPr>
      </w:pPr>
    </w:p>
    <w:p w14:paraId="0BCA6E8E" w14:textId="77777777" w:rsidR="004C708B" w:rsidRPr="004C708B" w:rsidRDefault="004C708B" w:rsidP="004C708B">
      <w:pPr>
        <w:tabs>
          <w:tab w:val="left" w:pos="1020"/>
        </w:tabs>
        <w:spacing w:after="0" w:line="240" w:lineRule="auto"/>
        <w:rPr>
          <w:rFonts w:ascii="Times New Roman" w:hAnsi="Times New Roman" w:cs="Times New Roman"/>
        </w:rPr>
      </w:pPr>
    </w:p>
    <w:p w14:paraId="4A9A5582" w14:textId="77777777" w:rsidR="004C708B" w:rsidRPr="004C708B" w:rsidRDefault="004C708B" w:rsidP="004C708B">
      <w:pPr>
        <w:tabs>
          <w:tab w:val="left" w:pos="1020"/>
        </w:tabs>
        <w:spacing w:after="0" w:line="240" w:lineRule="auto"/>
        <w:rPr>
          <w:rFonts w:ascii="Times New Roman" w:hAnsi="Times New Roman" w:cs="Times New Roman"/>
        </w:rPr>
      </w:pPr>
    </w:p>
    <w:tbl>
      <w:tblPr>
        <w:tblW w:w="14795" w:type="dxa"/>
        <w:tblInd w:w="108" w:type="dxa"/>
        <w:tblLook w:val="04A0" w:firstRow="1" w:lastRow="0" w:firstColumn="1" w:lastColumn="0" w:noHBand="0" w:noVBand="1"/>
      </w:tblPr>
      <w:tblGrid>
        <w:gridCol w:w="676"/>
        <w:gridCol w:w="1273"/>
        <w:gridCol w:w="894"/>
        <w:gridCol w:w="697"/>
        <w:gridCol w:w="795"/>
        <w:gridCol w:w="486"/>
        <w:gridCol w:w="795"/>
        <w:gridCol w:w="546"/>
        <w:gridCol w:w="795"/>
        <w:gridCol w:w="486"/>
        <w:gridCol w:w="629"/>
        <w:gridCol w:w="546"/>
        <w:gridCol w:w="795"/>
        <w:gridCol w:w="486"/>
        <w:gridCol w:w="795"/>
        <w:gridCol w:w="486"/>
        <w:gridCol w:w="629"/>
        <w:gridCol w:w="499"/>
        <w:gridCol w:w="491"/>
        <w:gridCol w:w="486"/>
        <w:gridCol w:w="436"/>
        <w:gridCol w:w="486"/>
        <w:gridCol w:w="838"/>
      </w:tblGrid>
      <w:tr w:rsidR="004C708B" w:rsidRPr="004C708B" w14:paraId="32DB2A85" w14:textId="77777777" w:rsidTr="005C494B">
        <w:trPr>
          <w:trHeight w:val="300"/>
        </w:trPr>
        <w:tc>
          <w:tcPr>
            <w:tcW w:w="14795" w:type="dxa"/>
            <w:gridSpan w:val="23"/>
            <w:tcBorders>
              <w:top w:val="nil"/>
              <w:left w:val="nil"/>
              <w:bottom w:val="nil"/>
              <w:right w:val="nil"/>
            </w:tcBorders>
            <w:noWrap/>
            <w:vAlign w:val="center"/>
            <w:hideMark/>
          </w:tcPr>
          <w:p w14:paraId="1DCF401C"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lastRenderedPageBreak/>
              <w:t>THỐNG KÊ ĐÁNH GIÁ KẾT QUẢ HỌC TẬP, RÈN LUYỆN HỌC SINH DÂN TỘC</w:t>
            </w:r>
          </w:p>
        </w:tc>
      </w:tr>
      <w:tr w:rsidR="004C708B" w:rsidRPr="004C708B" w14:paraId="636B8D1A" w14:textId="77777777" w:rsidTr="005C494B">
        <w:trPr>
          <w:trHeight w:val="300"/>
        </w:trPr>
        <w:tc>
          <w:tcPr>
            <w:tcW w:w="14795" w:type="dxa"/>
            <w:gridSpan w:val="23"/>
            <w:tcBorders>
              <w:top w:val="nil"/>
              <w:left w:val="nil"/>
              <w:bottom w:val="nil"/>
              <w:right w:val="nil"/>
            </w:tcBorders>
            <w:noWrap/>
            <w:vAlign w:val="center"/>
            <w:hideMark/>
          </w:tcPr>
          <w:p w14:paraId="1CFAFA93"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t>CẢ NĂM - NĂM HỌC: 2024-2025</w:t>
            </w:r>
          </w:p>
        </w:tc>
      </w:tr>
      <w:tr w:rsidR="004C708B" w:rsidRPr="004C708B" w14:paraId="29241F5F" w14:textId="77777777" w:rsidTr="005C494B">
        <w:trPr>
          <w:trHeight w:val="300"/>
        </w:trPr>
        <w:tc>
          <w:tcPr>
            <w:tcW w:w="676" w:type="dxa"/>
            <w:tcBorders>
              <w:top w:val="nil"/>
              <w:left w:val="nil"/>
              <w:bottom w:val="single" w:sz="4" w:space="0" w:color="auto"/>
              <w:right w:val="nil"/>
            </w:tcBorders>
            <w:noWrap/>
            <w:vAlign w:val="center"/>
            <w:hideMark/>
          </w:tcPr>
          <w:p w14:paraId="30110506" w14:textId="77777777" w:rsidR="004C708B" w:rsidRPr="004C708B" w:rsidRDefault="004C708B" w:rsidP="004C708B">
            <w:pPr>
              <w:spacing w:after="0" w:line="240" w:lineRule="auto"/>
              <w:jc w:val="center"/>
              <w:rPr>
                <w:rFonts w:ascii="Times New Roman" w:hAnsi="Times New Roman" w:cs="Times New Roman"/>
                <w:b/>
                <w:bCs/>
              </w:rPr>
            </w:pPr>
          </w:p>
        </w:tc>
        <w:tc>
          <w:tcPr>
            <w:tcW w:w="1273" w:type="dxa"/>
            <w:tcBorders>
              <w:top w:val="nil"/>
              <w:left w:val="nil"/>
              <w:bottom w:val="single" w:sz="4" w:space="0" w:color="auto"/>
              <w:right w:val="nil"/>
            </w:tcBorders>
            <w:noWrap/>
            <w:vAlign w:val="center"/>
            <w:hideMark/>
          </w:tcPr>
          <w:p w14:paraId="17FA8435"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94" w:type="dxa"/>
            <w:tcBorders>
              <w:top w:val="nil"/>
              <w:left w:val="nil"/>
              <w:bottom w:val="single" w:sz="4" w:space="0" w:color="auto"/>
              <w:right w:val="nil"/>
            </w:tcBorders>
            <w:noWrap/>
            <w:vAlign w:val="center"/>
            <w:hideMark/>
          </w:tcPr>
          <w:p w14:paraId="00AEB49B" w14:textId="77777777" w:rsidR="004C708B" w:rsidRPr="004C708B" w:rsidRDefault="004C708B" w:rsidP="004C708B">
            <w:pPr>
              <w:spacing w:after="0" w:line="240" w:lineRule="auto"/>
              <w:rPr>
                <w:rFonts w:ascii="Times New Roman" w:hAnsi="Times New Roman" w:cs="Times New Roman"/>
                <w:sz w:val="20"/>
                <w:szCs w:val="20"/>
              </w:rPr>
            </w:pPr>
          </w:p>
        </w:tc>
        <w:tc>
          <w:tcPr>
            <w:tcW w:w="697" w:type="dxa"/>
            <w:tcBorders>
              <w:top w:val="nil"/>
              <w:left w:val="nil"/>
              <w:bottom w:val="single" w:sz="4" w:space="0" w:color="auto"/>
              <w:right w:val="nil"/>
            </w:tcBorders>
            <w:noWrap/>
            <w:vAlign w:val="center"/>
            <w:hideMark/>
          </w:tcPr>
          <w:p w14:paraId="49535F7F"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95" w:type="dxa"/>
            <w:tcBorders>
              <w:top w:val="nil"/>
              <w:left w:val="nil"/>
              <w:bottom w:val="single" w:sz="4" w:space="0" w:color="auto"/>
              <w:right w:val="nil"/>
            </w:tcBorders>
            <w:noWrap/>
            <w:vAlign w:val="center"/>
            <w:hideMark/>
          </w:tcPr>
          <w:p w14:paraId="1E83660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55" w:type="dxa"/>
            <w:tcBorders>
              <w:top w:val="nil"/>
              <w:left w:val="nil"/>
              <w:bottom w:val="single" w:sz="4" w:space="0" w:color="auto"/>
              <w:right w:val="nil"/>
            </w:tcBorders>
            <w:noWrap/>
            <w:vAlign w:val="center"/>
            <w:hideMark/>
          </w:tcPr>
          <w:p w14:paraId="31EDE626"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95" w:type="dxa"/>
            <w:tcBorders>
              <w:top w:val="nil"/>
              <w:left w:val="nil"/>
              <w:bottom w:val="single" w:sz="4" w:space="0" w:color="auto"/>
              <w:right w:val="nil"/>
            </w:tcBorders>
            <w:noWrap/>
            <w:vAlign w:val="center"/>
            <w:hideMark/>
          </w:tcPr>
          <w:p w14:paraId="0EA2FDD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545" w:type="dxa"/>
            <w:tcBorders>
              <w:top w:val="nil"/>
              <w:left w:val="nil"/>
              <w:bottom w:val="single" w:sz="4" w:space="0" w:color="auto"/>
              <w:right w:val="nil"/>
            </w:tcBorders>
            <w:noWrap/>
            <w:vAlign w:val="center"/>
            <w:hideMark/>
          </w:tcPr>
          <w:p w14:paraId="1DF1309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95" w:type="dxa"/>
            <w:tcBorders>
              <w:top w:val="nil"/>
              <w:left w:val="nil"/>
              <w:bottom w:val="single" w:sz="4" w:space="0" w:color="auto"/>
              <w:right w:val="nil"/>
            </w:tcBorders>
            <w:noWrap/>
            <w:vAlign w:val="center"/>
            <w:hideMark/>
          </w:tcPr>
          <w:p w14:paraId="48E20AFD"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55" w:type="dxa"/>
            <w:tcBorders>
              <w:top w:val="nil"/>
              <w:left w:val="nil"/>
              <w:bottom w:val="single" w:sz="4" w:space="0" w:color="auto"/>
              <w:right w:val="nil"/>
            </w:tcBorders>
            <w:noWrap/>
            <w:vAlign w:val="center"/>
            <w:hideMark/>
          </w:tcPr>
          <w:p w14:paraId="22CC689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29" w:type="dxa"/>
            <w:tcBorders>
              <w:top w:val="nil"/>
              <w:left w:val="nil"/>
              <w:bottom w:val="single" w:sz="4" w:space="0" w:color="auto"/>
              <w:right w:val="nil"/>
            </w:tcBorders>
            <w:noWrap/>
            <w:vAlign w:val="center"/>
            <w:hideMark/>
          </w:tcPr>
          <w:p w14:paraId="16D58383"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545" w:type="dxa"/>
            <w:tcBorders>
              <w:top w:val="nil"/>
              <w:left w:val="nil"/>
              <w:bottom w:val="single" w:sz="4" w:space="0" w:color="auto"/>
              <w:right w:val="nil"/>
            </w:tcBorders>
            <w:noWrap/>
            <w:vAlign w:val="center"/>
            <w:hideMark/>
          </w:tcPr>
          <w:p w14:paraId="1822E879"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95" w:type="dxa"/>
            <w:tcBorders>
              <w:top w:val="nil"/>
              <w:left w:val="nil"/>
              <w:bottom w:val="single" w:sz="4" w:space="0" w:color="auto"/>
              <w:right w:val="nil"/>
            </w:tcBorders>
            <w:noWrap/>
            <w:vAlign w:val="center"/>
            <w:hideMark/>
          </w:tcPr>
          <w:p w14:paraId="0E3D200F"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55" w:type="dxa"/>
            <w:tcBorders>
              <w:top w:val="nil"/>
              <w:left w:val="nil"/>
              <w:bottom w:val="single" w:sz="4" w:space="0" w:color="auto"/>
              <w:right w:val="nil"/>
            </w:tcBorders>
            <w:noWrap/>
            <w:vAlign w:val="center"/>
            <w:hideMark/>
          </w:tcPr>
          <w:p w14:paraId="5A03987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795" w:type="dxa"/>
            <w:tcBorders>
              <w:top w:val="nil"/>
              <w:left w:val="nil"/>
              <w:bottom w:val="single" w:sz="4" w:space="0" w:color="auto"/>
              <w:right w:val="nil"/>
            </w:tcBorders>
            <w:noWrap/>
            <w:vAlign w:val="center"/>
            <w:hideMark/>
          </w:tcPr>
          <w:p w14:paraId="56FD1633"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55" w:type="dxa"/>
            <w:tcBorders>
              <w:top w:val="nil"/>
              <w:left w:val="nil"/>
              <w:bottom w:val="single" w:sz="4" w:space="0" w:color="auto"/>
              <w:right w:val="nil"/>
            </w:tcBorders>
            <w:noWrap/>
            <w:vAlign w:val="center"/>
            <w:hideMark/>
          </w:tcPr>
          <w:p w14:paraId="46497DDD"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629" w:type="dxa"/>
            <w:tcBorders>
              <w:top w:val="nil"/>
              <w:left w:val="nil"/>
              <w:bottom w:val="single" w:sz="4" w:space="0" w:color="auto"/>
              <w:right w:val="nil"/>
            </w:tcBorders>
            <w:noWrap/>
            <w:vAlign w:val="center"/>
            <w:hideMark/>
          </w:tcPr>
          <w:p w14:paraId="0C6E713D"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9" w:type="dxa"/>
            <w:tcBorders>
              <w:top w:val="nil"/>
              <w:left w:val="nil"/>
              <w:bottom w:val="single" w:sz="4" w:space="0" w:color="auto"/>
              <w:right w:val="nil"/>
            </w:tcBorders>
            <w:noWrap/>
            <w:vAlign w:val="center"/>
            <w:hideMark/>
          </w:tcPr>
          <w:p w14:paraId="03FADE7F"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15" w:type="dxa"/>
            <w:tcBorders>
              <w:top w:val="nil"/>
              <w:left w:val="nil"/>
              <w:bottom w:val="single" w:sz="4" w:space="0" w:color="auto"/>
              <w:right w:val="nil"/>
            </w:tcBorders>
            <w:noWrap/>
            <w:vAlign w:val="center"/>
            <w:hideMark/>
          </w:tcPr>
          <w:p w14:paraId="4A365D7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0" w:type="dxa"/>
            <w:tcBorders>
              <w:top w:val="nil"/>
              <w:left w:val="nil"/>
              <w:bottom w:val="single" w:sz="4" w:space="0" w:color="auto"/>
              <w:right w:val="nil"/>
            </w:tcBorders>
            <w:noWrap/>
            <w:vAlign w:val="center"/>
            <w:hideMark/>
          </w:tcPr>
          <w:p w14:paraId="22AD7CD2"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00" w:type="dxa"/>
            <w:tcBorders>
              <w:top w:val="nil"/>
              <w:left w:val="nil"/>
              <w:bottom w:val="single" w:sz="4" w:space="0" w:color="auto"/>
              <w:right w:val="nil"/>
            </w:tcBorders>
            <w:noWrap/>
            <w:vAlign w:val="center"/>
            <w:hideMark/>
          </w:tcPr>
          <w:p w14:paraId="749A5A2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0" w:type="dxa"/>
            <w:tcBorders>
              <w:top w:val="nil"/>
              <w:left w:val="nil"/>
              <w:bottom w:val="single" w:sz="4" w:space="0" w:color="auto"/>
              <w:right w:val="nil"/>
            </w:tcBorders>
            <w:noWrap/>
            <w:vAlign w:val="center"/>
            <w:hideMark/>
          </w:tcPr>
          <w:p w14:paraId="60819083"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38" w:type="dxa"/>
            <w:tcBorders>
              <w:top w:val="nil"/>
              <w:left w:val="nil"/>
              <w:bottom w:val="single" w:sz="4" w:space="0" w:color="auto"/>
              <w:right w:val="nil"/>
            </w:tcBorders>
            <w:noWrap/>
            <w:vAlign w:val="center"/>
            <w:hideMark/>
          </w:tcPr>
          <w:p w14:paraId="6591E5A7" w14:textId="77777777" w:rsidR="004C708B" w:rsidRPr="004C708B" w:rsidRDefault="004C708B" w:rsidP="004C708B">
            <w:pPr>
              <w:spacing w:after="0" w:line="240" w:lineRule="auto"/>
              <w:jc w:val="center"/>
              <w:rPr>
                <w:rFonts w:ascii="Times New Roman" w:hAnsi="Times New Roman" w:cs="Times New Roman"/>
                <w:sz w:val="20"/>
                <w:szCs w:val="20"/>
              </w:rPr>
            </w:pPr>
          </w:p>
        </w:tc>
      </w:tr>
      <w:tr w:rsidR="004C708B" w:rsidRPr="004C708B" w14:paraId="2CA0B1D8" w14:textId="77777777" w:rsidTr="005C494B">
        <w:trPr>
          <w:trHeight w:val="640"/>
        </w:trPr>
        <w:tc>
          <w:tcPr>
            <w:tcW w:w="676" w:type="dxa"/>
            <w:vMerge w:val="restart"/>
            <w:tcBorders>
              <w:top w:val="single" w:sz="4" w:space="0" w:color="auto"/>
              <w:left w:val="single" w:sz="4" w:space="0" w:color="auto"/>
              <w:bottom w:val="single" w:sz="4" w:space="0" w:color="auto"/>
              <w:right w:val="single" w:sz="4" w:space="0" w:color="auto"/>
            </w:tcBorders>
            <w:noWrap/>
            <w:vAlign w:val="center"/>
            <w:hideMark/>
          </w:tcPr>
          <w:p w14:paraId="69D441F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STT</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0EF3CBB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Lớp</w:t>
            </w:r>
          </w:p>
        </w:tc>
        <w:tc>
          <w:tcPr>
            <w:tcW w:w="894" w:type="dxa"/>
            <w:vMerge w:val="restart"/>
            <w:tcBorders>
              <w:top w:val="single" w:sz="4" w:space="0" w:color="auto"/>
              <w:left w:val="single" w:sz="4" w:space="0" w:color="auto"/>
              <w:bottom w:val="single" w:sz="4" w:space="0" w:color="auto"/>
              <w:right w:val="single" w:sz="4" w:space="0" w:color="auto"/>
            </w:tcBorders>
            <w:vAlign w:val="center"/>
            <w:hideMark/>
          </w:tcPr>
          <w:p w14:paraId="39DB18A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Tổng số HS (*)</w:t>
            </w:r>
          </w:p>
        </w:tc>
        <w:tc>
          <w:tcPr>
            <w:tcW w:w="5166" w:type="dxa"/>
            <w:gridSpan w:val="8"/>
            <w:tcBorders>
              <w:top w:val="single" w:sz="4" w:space="0" w:color="auto"/>
              <w:left w:val="single" w:sz="4" w:space="0" w:color="auto"/>
              <w:bottom w:val="single" w:sz="4" w:space="0" w:color="auto"/>
              <w:right w:val="single" w:sz="4" w:space="0" w:color="auto"/>
            </w:tcBorders>
            <w:noWrap/>
            <w:vAlign w:val="center"/>
            <w:hideMark/>
          </w:tcPr>
          <w:p w14:paraId="254D8B1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tập</w:t>
            </w:r>
          </w:p>
        </w:tc>
        <w:tc>
          <w:tcPr>
            <w:tcW w:w="4588" w:type="dxa"/>
            <w:gridSpan w:val="8"/>
            <w:tcBorders>
              <w:top w:val="single" w:sz="4" w:space="0" w:color="auto"/>
              <w:left w:val="single" w:sz="4" w:space="0" w:color="auto"/>
              <w:bottom w:val="single" w:sz="4" w:space="0" w:color="auto"/>
              <w:right w:val="single" w:sz="4" w:space="0" w:color="auto"/>
            </w:tcBorders>
            <w:noWrap/>
            <w:vAlign w:val="center"/>
            <w:hideMark/>
          </w:tcPr>
          <w:p w14:paraId="2ADDFC0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Rèn luyện</w:t>
            </w:r>
          </w:p>
        </w:tc>
        <w:tc>
          <w:tcPr>
            <w:tcW w:w="2198" w:type="dxa"/>
            <w:gridSpan w:val="4"/>
            <w:tcBorders>
              <w:top w:val="single" w:sz="4" w:space="0" w:color="auto"/>
              <w:left w:val="single" w:sz="4" w:space="0" w:color="auto"/>
              <w:bottom w:val="single" w:sz="4" w:space="0" w:color="auto"/>
              <w:right w:val="single" w:sz="4" w:space="0" w:color="auto"/>
            </w:tcBorders>
            <w:noWrap/>
            <w:vAlign w:val="center"/>
            <w:hideMark/>
          </w:tcPr>
          <w:p w14:paraId="211B3A8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Khen thưởng cuối năm</w:t>
            </w:r>
          </w:p>
        </w:tc>
      </w:tr>
      <w:tr w:rsidR="004C708B" w:rsidRPr="004C708B" w14:paraId="14F59167" w14:textId="77777777" w:rsidTr="005C494B">
        <w:trPr>
          <w:trHeight w:val="638"/>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BD387C8" w14:textId="77777777" w:rsidR="004C708B" w:rsidRPr="004C708B" w:rsidRDefault="004C708B" w:rsidP="004C708B">
            <w:pPr>
              <w:spacing w:after="0" w:line="240" w:lineRule="auto"/>
              <w:rPr>
                <w:rFonts w:ascii="Times New Roman" w:hAnsi="Times New Roman" w:cs="Times New Roman"/>
                <w:b/>
                <w:bCs/>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6D0CD51A" w14:textId="77777777" w:rsidR="004C708B" w:rsidRPr="004C708B" w:rsidRDefault="004C708B" w:rsidP="004C708B">
            <w:pPr>
              <w:spacing w:after="0" w:line="240" w:lineRule="auto"/>
              <w:rPr>
                <w:rFonts w:ascii="Times New Roman" w:hAnsi="Times New Roman" w:cs="Times New Roman"/>
                <w:b/>
                <w:bCs/>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058314C" w14:textId="77777777" w:rsidR="004C708B" w:rsidRPr="004C708B" w:rsidRDefault="004C708B" w:rsidP="004C708B">
            <w:pPr>
              <w:spacing w:after="0" w:line="240" w:lineRule="auto"/>
              <w:rPr>
                <w:rFonts w:ascii="Times New Roman" w:hAnsi="Times New Roman" w:cs="Times New Roman"/>
                <w:b/>
                <w:bCs/>
              </w:rPr>
            </w:pPr>
          </w:p>
        </w:tc>
        <w:tc>
          <w:tcPr>
            <w:tcW w:w="1492" w:type="dxa"/>
            <w:gridSpan w:val="2"/>
            <w:tcBorders>
              <w:top w:val="single" w:sz="4" w:space="0" w:color="auto"/>
              <w:left w:val="single" w:sz="4" w:space="0" w:color="auto"/>
              <w:bottom w:val="single" w:sz="4" w:space="0" w:color="auto"/>
              <w:right w:val="single" w:sz="4" w:space="0" w:color="auto"/>
            </w:tcBorders>
            <w:noWrap/>
            <w:vAlign w:val="center"/>
            <w:hideMark/>
          </w:tcPr>
          <w:p w14:paraId="7267E4F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Tốt</w:t>
            </w:r>
          </w:p>
        </w:tc>
        <w:tc>
          <w:tcPr>
            <w:tcW w:w="1250" w:type="dxa"/>
            <w:gridSpan w:val="2"/>
            <w:tcBorders>
              <w:top w:val="single" w:sz="4" w:space="0" w:color="auto"/>
              <w:left w:val="single" w:sz="4" w:space="0" w:color="auto"/>
              <w:bottom w:val="single" w:sz="4" w:space="0" w:color="auto"/>
              <w:right w:val="single" w:sz="4" w:space="0" w:color="auto"/>
            </w:tcBorders>
            <w:noWrap/>
            <w:vAlign w:val="center"/>
            <w:hideMark/>
          </w:tcPr>
          <w:p w14:paraId="16C8701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340" w:type="dxa"/>
            <w:gridSpan w:val="2"/>
            <w:tcBorders>
              <w:top w:val="single" w:sz="4" w:space="0" w:color="auto"/>
              <w:left w:val="single" w:sz="4" w:space="0" w:color="auto"/>
              <w:bottom w:val="single" w:sz="4" w:space="0" w:color="auto"/>
              <w:right w:val="single" w:sz="4" w:space="0" w:color="auto"/>
            </w:tcBorders>
            <w:noWrap/>
            <w:vAlign w:val="center"/>
            <w:hideMark/>
          </w:tcPr>
          <w:p w14:paraId="2281D6F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1084" w:type="dxa"/>
            <w:gridSpan w:val="2"/>
            <w:tcBorders>
              <w:top w:val="single" w:sz="4" w:space="0" w:color="auto"/>
              <w:left w:val="single" w:sz="4" w:space="0" w:color="auto"/>
              <w:bottom w:val="single" w:sz="4" w:space="0" w:color="auto"/>
              <w:right w:val="single" w:sz="4" w:space="0" w:color="auto"/>
            </w:tcBorders>
            <w:noWrap/>
            <w:vAlign w:val="center"/>
            <w:hideMark/>
          </w:tcPr>
          <w:p w14:paraId="6A21623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1340" w:type="dxa"/>
            <w:gridSpan w:val="2"/>
            <w:tcBorders>
              <w:top w:val="single" w:sz="4" w:space="0" w:color="auto"/>
              <w:left w:val="single" w:sz="4" w:space="0" w:color="auto"/>
              <w:bottom w:val="single" w:sz="4" w:space="0" w:color="auto"/>
              <w:right w:val="single" w:sz="4" w:space="0" w:color="auto"/>
            </w:tcBorders>
            <w:noWrap/>
            <w:vAlign w:val="center"/>
            <w:hideMark/>
          </w:tcPr>
          <w:p w14:paraId="1DC14AD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Tốt</w:t>
            </w:r>
          </w:p>
        </w:tc>
        <w:tc>
          <w:tcPr>
            <w:tcW w:w="1250" w:type="dxa"/>
            <w:gridSpan w:val="2"/>
            <w:tcBorders>
              <w:top w:val="single" w:sz="4" w:space="0" w:color="auto"/>
              <w:left w:val="single" w:sz="4" w:space="0" w:color="auto"/>
              <w:bottom w:val="single" w:sz="4" w:space="0" w:color="auto"/>
              <w:right w:val="single" w:sz="4" w:space="0" w:color="auto"/>
            </w:tcBorders>
            <w:noWrap/>
            <w:vAlign w:val="center"/>
            <w:hideMark/>
          </w:tcPr>
          <w:p w14:paraId="1B6208A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084" w:type="dxa"/>
            <w:gridSpan w:val="2"/>
            <w:tcBorders>
              <w:top w:val="single" w:sz="4" w:space="0" w:color="auto"/>
              <w:left w:val="single" w:sz="4" w:space="0" w:color="auto"/>
              <w:bottom w:val="single" w:sz="4" w:space="0" w:color="auto"/>
              <w:right w:val="single" w:sz="4" w:space="0" w:color="auto"/>
            </w:tcBorders>
            <w:noWrap/>
            <w:vAlign w:val="center"/>
            <w:hideMark/>
          </w:tcPr>
          <w:p w14:paraId="1AF2DEF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72614E1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14:paraId="19FE0C2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Xuất sắc</w:t>
            </w:r>
          </w:p>
        </w:tc>
        <w:tc>
          <w:tcPr>
            <w:tcW w:w="1318" w:type="dxa"/>
            <w:gridSpan w:val="2"/>
            <w:tcBorders>
              <w:top w:val="single" w:sz="4" w:space="0" w:color="auto"/>
              <w:left w:val="single" w:sz="4" w:space="0" w:color="auto"/>
              <w:bottom w:val="single" w:sz="4" w:space="0" w:color="auto"/>
              <w:right w:val="single" w:sz="4" w:space="0" w:color="auto"/>
            </w:tcBorders>
            <w:vAlign w:val="center"/>
            <w:hideMark/>
          </w:tcPr>
          <w:p w14:paraId="4224B30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Giỏi</w:t>
            </w:r>
          </w:p>
        </w:tc>
      </w:tr>
      <w:tr w:rsidR="004C708B" w:rsidRPr="004C708B" w14:paraId="0A5BC5C5" w14:textId="77777777" w:rsidTr="005C494B">
        <w:trPr>
          <w:trHeight w:val="30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BD7DF2E" w14:textId="77777777" w:rsidR="004C708B" w:rsidRPr="004C708B" w:rsidRDefault="004C708B" w:rsidP="004C708B">
            <w:pPr>
              <w:spacing w:after="0" w:line="240" w:lineRule="auto"/>
              <w:rPr>
                <w:rFonts w:ascii="Times New Roman" w:hAnsi="Times New Roman" w:cs="Times New Roman"/>
                <w:b/>
                <w:bCs/>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1399BB7C" w14:textId="77777777" w:rsidR="004C708B" w:rsidRPr="004C708B" w:rsidRDefault="004C708B" w:rsidP="004C708B">
            <w:pPr>
              <w:spacing w:after="0" w:line="240" w:lineRule="auto"/>
              <w:rPr>
                <w:rFonts w:ascii="Times New Roman" w:hAnsi="Times New Roman" w:cs="Times New Roman"/>
                <w:b/>
                <w:bCs/>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0BBA3A60" w14:textId="77777777" w:rsidR="004C708B" w:rsidRPr="004C708B" w:rsidRDefault="004C708B" w:rsidP="004C708B">
            <w:pPr>
              <w:spacing w:after="0" w:line="240" w:lineRule="auto"/>
              <w:rPr>
                <w:rFonts w:ascii="Times New Roman" w:hAnsi="Times New Roman" w:cs="Times New Roman"/>
                <w:b/>
                <w:bCs/>
              </w:rPr>
            </w:pPr>
          </w:p>
        </w:tc>
        <w:tc>
          <w:tcPr>
            <w:tcW w:w="697" w:type="dxa"/>
            <w:tcBorders>
              <w:top w:val="single" w:sz="4" w:space="0" w:color="auto"/>
              <w:left w:val="single" w:sz="4" w:space="0" w:color="auto"/>
              <w:bottom w:val="single" w:sz="4" w:space="0" w:color="auto"/>
              <w:right w:val="single" w:sz="4" w:space="0" w:color="auto"/>
            </w:tcBorders>
            <w:noWrap/>
            <w:vAlign w:val="center"/>
            <w:hideMark/>
          </w:tcPr>
          <w:p w14:paraId="025E1C7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75CA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14F6E8E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F529C3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7F3F0AA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089408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1C7D3F0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0BE6D98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3234443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2AF8C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7D97E17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6B1318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16C6C55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628E642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0BA48D6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42D05C9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E7DCA7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00" w:type="dxa"/>
            <w:tcBorders>
              <w:top w:val="single" w:sz="4" w:space="0" w:color="auto"/>
              <w:left w:val="single" w:sz="4" w:space="0" w:color="auto"/>
              <w:bottom w:val="single" w:sz="4" w:space="0" w:color="auto"/>
              <w:right w:val="single" w:sz="4" w:space="0" w:color="auto"/>
            </w:tcBorders>
            <w:noWrap/>
            <w:vAlign w:val="center"/>
            <w:hideMark/>
          </w:tcPr>
          <w:p w14:paraId="4ACD832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92E8C3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19C7357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r>
      <w:tr w:rsidR="004C708B" w:rsidRPr="004C708B" w14:paraId="6163B3C3" w14:textId="77777777" w:rsidTr="005C494B">
        <w:trPr>
          <w:trHeight w:val="300"/>
        </w:trPr>
        <w:tc>
          <w:tcPr>
            <w:tcW w:w="1949" w:type="dxa"/>
            <w:gridSpan w:val="2"/>
            <w:tcBorders>
              <w:top w:val="single" w:sz="4" w:space="0" w:color="auto"/>
              <w:left w:val="single" w:sz="4" w:space="0" w:color="auto"/>
              <w:bottom w:val="single" w:sz="4" w:space="0" w:color="auto"/>
              <w:right w:val="single" w:sz="4" w:space="0" w:color="auto"/>
            </w:tcBorders>
            <w:noWrap/>
            <w:vAlign w:val="center"/>
            <w:hideMark/>
          </w:tcPr>
          <w:p w14:paraId="7DBEC35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Toàn trường</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1A5A052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249</w:t>
            </w:r>
          </w:p>
        </w:tc>
        <w:tc>
          <w:tcPr>
            <w:tcW w:w="697" w:type="dxa"/>
            <w:tcBorders>
              <w:top w:val="single" w:sz="4" w:space="0" w:color="auto"/>
              <w:left w:val="single" w:sz="4" w:space="0" w:color="auto"/>
              <w:bottom w:val="single" w:sz="4" w:space="0" w:color="auto"/>
              <w:right w:val="single" w:sz="4" w:space="0" w:color="auto"/>
            </w:tcBorders>
            <w:vAlign w:val="center"/>
            <w:hideMark/>
          </w:tcPr>
          <w:p w14:paraId="0A857E5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4BC3A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3.6</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7B9D38B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9622B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28.9</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6FBEBD1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6909C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66.3</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6FA9CD6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603A7AC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3E86114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51552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85.9</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233C0E1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1F52AD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11.2</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4578A96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107E2E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6699B0B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311DE1D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0.8</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26D716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0" w:type="dxa"/>
            <w:tcBorders>
              <w:top w:val="single" w:sz="4" w:space="0" w:color="auto"/>
              <w:left w:val="single" w:sz="4" w:space="0" w:color="auto"/>
              <w:bottom w:val="single" w:sz="4" w:space="0" w:color="auto"/>
              <w:right w:val="single" w:sz="4" w:space="0" w:color="auto"/>
            </w:tcBorders>
            <w:noWrap/>
            <w:vAlign w:val="center"/>
            <w:hideMark/>
          </w:tcPr>
          <w:p w14:paraId="1BA58CF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91E7B5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616E594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3.19</w:t>
            </w:r>
          </w:p>
        </w:tc>
      </w:tr>
      <w:tr w:rsidR="004C708B" w:rsidRPr="004C708B" w14:paraId="508DB8C8"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8F417CE" w14:textId="77777777" w:rsidR="004C708B" w:rsidRPr="004C708B" w:rsidRDefault="004C708B" w:rsidP="004C708B">
            <w:pPr>
              <w:spacing w:after="0" w:line="240" w:lineRule="auto"/>
              <w:jc w:val="right"/>
              <w:rPr>
                <w:rFonts w:ascii="Times New Roman" w:hAnsi="Times New Roman" w:cs="Times New Roman"/>
                <w:b/>
                <w:bCs/>
              </w:rPr>
            </w:pPr>
            <w:r w:rsidRPr="004C708B">
              <w:rPr>
                <w:rFonts w:ascii="Times New Roman" w:hAnsi="Times New Roman" w:cs="Times New Roman"/>
                <w:b/>
                <w:bCs/>
              </w:rPr>
              <w:t>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57421D1D" w14:textId="77777777" w:rsidR="004C708B" w:rsidRPr="004C708B" w:rsidRDefault="004C708B" w:rsidP="004C708B">
            <w:pPr>
              <w:spacing w:after="0" w:line="240" w:lineRule="auto"/>
              <w:rPr>
                <w:rFonts w:ascii="Times New Roman" w:hAnsi="Times New Roman" w:cs="Times New Roman"/>
                <w:b/>
                <w:bCs/>
              </w:rPr>
            </w:pPr>
            <w:r w:rsidRPr="004C708B">
              <w:rPr>
                <w:rFonts w:ascii="Times New Roman" w:hAnsi="Times New Roman" w:cs="Times New Roman"/>
                <w:b/>
                <w:bCs/>
              </w:rPr>
              <w:t>Khối 6</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1E63D53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6F7D6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CFD3F8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3A7AFA9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EBE61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28.2</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66E7EB6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A3DEA5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66.2</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6452E57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B3AD1D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7A91E2E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9B992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83.1</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6F29AA4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764F2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9.9</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51C700E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A7A7C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4.2</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7FAB78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585F35B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79D9E5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0" w:type="dxa"/>
            <w:tcBorders>
              <w:top w:val="single" w:sz="4" w:space="0" w:color="auto"/>
              <w:left w:val="single" w:sz="4" w:space="0" w:color="auto"/>
              <w:bottom w:val="single" w:sz="4" w:space="0" w:color="auto"/>
              <w:right w:val="single" w:sz="4" w:space="0" w:color="auto"/>
            </w:tcBorders>
            <w:noWrap/>
            <w:vAlign w:val="center"/>
            <w:hideMark/>
          </w:tcPr>
          <w:p w14:paraId="54D0C4D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81CB71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30A8A34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2.78</w:t>
            </w:r>
          </w:p>
        </w:tc>
      </w:tr>
      <w:tr w:rsidR="004C708B" w:rsidRPr="004C708B" w14:paraId="46CEFBE1" w14:textId="77777777" w:rsidTr="005C494B">
        <w:trPr>
          <w:trHeight w:val="30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7F6BB80"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1.1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F841E73"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6A1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112C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34</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9E6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D922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5.9</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C64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8017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C842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68AC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44.1</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7FB5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24F2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2C85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C3D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94.1</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C6C1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AACA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5.9</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E72C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5727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6027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9A6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FFF6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6B09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09E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9806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5.88</w:t>
            </w:r>
          </w:p>
        </w:tc>
      </w:tr>
      <w:tr w:rsidR="004C708B" w:rsidRPr="004C708B" w14:paraId="42B299A6"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DA1BD22"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1.2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0E18564"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6A2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6FE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37</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F352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7608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FE8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08F9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1931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476C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86.5</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E7F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DC54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5482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DA5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73</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3EBB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62BA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13.5</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4DE7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825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FBCE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F05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EC9D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2D26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F10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625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45ECFE09"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8BD4D7E" w14:textId="77777777" w:rsidR="004C708B" w:rsidRPr="004C708B" w:rsidRDefault="004C708B" w:rsidP="004C708B">
            <w:pPr>
              <w:spacing w:after="0" w:line="240" w:lineRule="auto"/>
              <w:jc w:val="right"/>
              <w:rPr>
                <w:rFonts w:ascii="Times New Roman" w:hAnsi="Times New Roman" w:cs="Times New Roman"/>
                <w:b/>
                <w:bCs/>
              </w:rPr>
            </w:pPr>
            <w:r w:rsidRPr="004C708B">
              <w:rPr>
                <w:rFonts w:ascii="Times New Roman" w:hAnsi="Times New Roman" w:cs="Times New Roman"/>
                <w:b/>
                <w:bCs/>
              </w:rPr>
              <w:t>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7152D2F5" w14:textId="77777777" w:rsidR="004C708B" w:rsidRPr="004C708B" w:rsidRDefault="004C708B" w:rsidP="004C708B">
            <w:pPr>
              <w:spacing w:after="0" w:line="240" w:lineRule="auto"/>
              <w:rPr>
                <w:rFonts w:ascii="Times New Roman" w:hAnsi="Times New Roman" w:cs="Times New Roman"/>
                <w:b/>
                <w:bCs/>
              </w:rPr>
            </w:pPr>
            <w:r w:rsidRPr="004C708B">
              <w:rPr>
                <w:rFonts w:ascii="Times New Roman" w:hAnsi="Times New Roman" w:cs="Times New Roman"/>
                <w:b/>
                <w:bCs/>
              </w:rPr>
              <w:t>Khối 7</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1173E8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26A4CAF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0A2CA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4.5</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7060103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05A9FA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22.4</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1FAC118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728460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71.6</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4F141F7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206E6C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1.5</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6DD11B8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A19770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85.1</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0DF782D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B630F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11.9</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5266DC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F19858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2.9</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124B4C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1838389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FDFF43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0" w:type="dxa"/>
            <w:tcBorders>
              <w:top w:val="single" w:sz="4" w:space="0" w:color="auto"/>
              <w:left w:val="single" w:sz="4" w:space="0" w:color="auto"/>
              <w:bottom w:val="single" w:sz="4" w:space="0" w:color="auto"/>
              <w:right w:val="single" w:sz="4" w:space="0" w:color="auto"/>
            </w:tcBorders>
            <w:noWrap/>
            <w:vAlign w:val="center"/>
            <w:hideMark/>
          </w:tcPr>
          <w:p w14:paraId="0DA7AE8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4DF49C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351D73B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2.99</w:t>
            </w:r>
          </w:p>
        </w:tc>
      </w:tr>
      <w:tr w:rsidR="004C708B" w:rsidRPr="004C708B" w14:paraId="2C2026BB" w14:textId="77777777" w:rsidTr="005C494B">
        <w:trPr>
          <w:trHeight w:val="30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FDA6ED8"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2.1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9DB2A8F"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7A1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CA4D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C8D5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8310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CD5B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0C6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43.8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8363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594B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46.9</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7AA3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9E97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EE3E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B0FE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93.8</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E071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2754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6.3</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973D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ECE0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3068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F8D3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A4F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BA24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C68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F11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6.25</w:t>
            </w:r>
          </w:p>
        </w:tc>
      </w:tr>
      <w:tr w:rsidR="004C708B" w:rsidRPr="004C708B" w14:paraId="4994162C"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87A9964"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2.2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425B79C7"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7A2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BA9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2195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202F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926C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0B69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8CD9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33</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2F4F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94.3</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B7D0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8F16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0DCA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E827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77.1</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EAEE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867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17.1</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6767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B36C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0523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E181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FE31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8631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E52E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04BA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43F1EE2A"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1236628" w14:textId="77777777" w:rsidR="004C708B" w:rsidRPr="004C708B" w:rsidRDefault="004C708B" w:rsidP="004C708B">
            <w:pPr>
              <w:spacing w:after="0" w:line="240" w:lineRule="auto"/>
              <w:jc w:val="right"/>
              <w:rPr>
                <w:rFonts w:ascii="Times New Roman" w:hAnsi="Times New Roman" w:cs="Times New Roman"/>
                <w:b/>
                <w:bCs/>
              </w:rPr>
            </w:pPr>
            <w:r w:rsidRPr="004C708B">
              <w:rPr>
                <w:rFonts w:ascii="Times New Roman" w:hAnsi="Times New Roman" w:cs="Times New Roman"/>
                <w:b/>
                <w:bCs/>
              </w:rPr>
              <w:t>3</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5612F402" w14:textId="77777777" w:rsidR="004C708B" w:rsidRPr="004C708B" w:rsidRDefault="004C708B" w:rsidP="004C708B">
            <w:pPr>
              <w:spacing w:after="0" w:line="240" w:lineRule="auto"/>
              <w:rPr>
                <w:rFonts w:ascii="Times New Roman" w:hAnsi="Times New Roman" w:cs="Times New Roman"/>
                <w:b/>
                <w:bCs/>
              </w:rPr>
            </w:pPr>
            <w:r w:rsidRPr="004C708B">
              <w:rPr>
                <w:rFonts w:ascii="Times New Roman" w:hAnsi="Times New Roman" w:cs="Times New Roman"/>
                <w:b/>
                <w:bCs/>
              </w:rPr>
              <w:t>Khối 8</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3027C4A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51</w:t>
            </w:r>
          </w:p>
        </w:tc>
        <w:tc>
          <w:tcPr>
            <w:tcW w:w="697" w:type="dxa"/>
            <w:tcBorders>
              <w:top w:val="single" w:sz="4" w:space="0" w:color="auto"/>
              <w:left w:val="single" w:sz="4" w:space="0" w:color="auto"/>
              <w:bottom w:val="single" w:sz="4" w:space="0" w:color="auto"/>
              <w:right w:val="single" w:sz="4" w:space="0" w:color="auto"/>
            </w:tcBorders>
            <w:vAlign w:val="center"/>
            <w:hideMark/>
          </w:tcPr>
          <w:p w14:paraId="00AFD89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513F85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5.9</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1A2BB86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4E9B8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31.4</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54B1DF9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6DB714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62.7</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6B94BCC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41BFDC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00E3BE7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C0FC3A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86.3</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43D1123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6B4B0A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13.7</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1CE9ED5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5438B1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B3C7CD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7A8E7C3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73FBBE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0" w:type="dxa"/>
            <w:tcBorders>
              <w:top w:val="single" w:sz="4" w:space="0" w:color="auto"/>
              <w:left w:val="single" w:sz="4" w:space="0" w:color="auto"/>
              <w:bottom w:val="single" w:sz="4" w:space="0" w:color="auto"/>
              <w:right w:val="single" w:sz="4" w:space="0" w:color="auto"/>
            </w:tcBorders>
            <w:noWrap/>
            <w:vAlign w:val="center"/>
            <w:hideMark/>
          </w:tcPr>
          <w:p w14:paraId="731814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DD1006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5609759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5.77</w:t>
            </w:r>
          </w:p>
        </w:tc>
      </w:tr>
      <w:tr w:rsidR="004C708B" w:rsidRPr="004C708B" w14:paraId="6D8750D1" w14:textId="77777777" w:rsidTr="005C494B">
        <w:trPr>
          <w:trHeight w:val="30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34A8AD7"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3.1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4DBD1BD1"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8A1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1063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24</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8CF1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D6E1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12.5</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610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D060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58.3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E59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6746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29.2</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BD79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BF10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BC7D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EFCB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91.7</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0EDD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20FC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40CA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52CF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AED9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905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89B5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B319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A4C6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2613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12.5</w:t>
            </w:r>
          </w:p>
        </w:tc>
      </w:tr>
      <w:tr w:rsidR="004C708B" w:rsidRPr="004C708B" w14:paraId="2BD79CDA"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B344EB8"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3.2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20BCEAB2"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8A2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4804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95CC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877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137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71C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010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46FA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92.6</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B81D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1668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73D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2FC6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81.5</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8F9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971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18.5</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801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6F48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0465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D7939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68D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9B30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6CF2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5749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326945CE"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9A92DAB" w14:textId="77777777" w:rsidR="004C708B" w:rsidRPr="004C708B" w:rsidRDefault="004C708B" w:rsidP="004C708B">
            <w:pPr>
              <w:spacing w:after="0" w:line="240" w:lineRule="auto"/>
              <w:jc w:val="right"/>
              <w:rPr>
                <w:rFonts w:ascii="Times New Roman" w:hAnsi="Times New Roman" w:cs="Times New Roman"/>
                <w:b/>
                <w:bCs/>
              </w:rPr>
            </w:pPr>
            <w:r w:rsidRPr="004C708B">
              <w:rPr>
                <w:rFonts w:ascii="Times New Roman" w:hAnsi="Times New Roman" w:cs="Times New Roman"/>
                <w:b/>
                <w:bCs/>
              </w:rPr>
              <w:t>4</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3A499DC3" w14:textId="77777777" w:rsidR="004C708B" w:rsidRPr="004C708B" w:rsidRDefault="004C708B" w:rsidP="004C708B">
            <w:pPr>
              <w:spacing w:after="0" w:line="240" w:lineRule="auto"/>
              <w:rPr>
                <w:rFonts w:ascii="Times New Roman" w:hAnsi="Times New Roman" w:cs="Times New Roman"/>
                <w:b/>
                <w:bCs/>
              </w:rPr>
            </w:pPr>
            <w:r w:rsidRPr="004C708B">
              <w:rPr>
                <w:rFonts w:ascii="Times New Roman" w:hAnsi="Times New Roman" w:cs="Times New Roman"/>
                <w:b/>
                <w:bCs/>
              </w:rPr>
              <w:t>Khối 9</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353614D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60</w:t>
            </w:r>
          </w:p>
        </w:tc>
        <w:tc>
          <w:tcPr>
            <w:tcW w:w="697" w:type="dxa"/>
            <w:tcBorders>
              <w:top w:val="single" w:sz="4" w:space="0" w:color="auto"/>
              <w:left w:val="single" w:sz="4" w:space="0" w:color="auto"/>
              <w:bottom w:val="single" w:sz="4" w:space="0" w:color="auto"/>
              <w:right w:val="single" w:sz="4" w:space="0" w:color="auto"/>
            </w:tcBorders>
            <w:vAlign w:val="center"/>
            <w:hideMark/>
          </w:tcPr>
          <w:p w14:paraId="76CB1FA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8A1A7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1.7</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722533B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83D1AE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35</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7B3E688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43D2E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63.3</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5A272F5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2C50333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1BC97C3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AEABB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90</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16FE304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08EA80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w:t>
            </w: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6BD0C9A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3D576A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6F35636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6E32F02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33420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0" w:type="dxa"/>
            <w:tcBorders>
              <w:top w:val="single" w:sz="4" w:space="0" w:color="auto"/>
              <w:left w:val="single" w:sz="4" w:space="0" w:color="auto"/>
              <w:bottom w:val="single" w:sz="4" w:space="0" w:color="auto"/>
              <w:right w:val="single" w:sz="4" w:space="0" w:color="auto"/>
            </w:tcBorders>
            <w:noWrap/>
            <w:vAlign w:val="center"/>
            <w:hideMark/>
          </w:tcPr>
          <w:p w14:paraId="71BE4D6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CABD7C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5782079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1.67</w:t>
            </w:r>
          </w:p>
        </w:tc>
      </w:tr>
      <w:tr w:rsidR="004C708B" w:rsidRPr="004C708B" w14:paraId="2435919C" w14:textId="77777777" w:rsidTr="005C494B">
        <w:trPr>
          <w:trHeight w:val="30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BA7BA8B"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4.1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CAC1DA5"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9A1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A10C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26</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30B0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A9F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3.8</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1EB1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19</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3AAF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73.1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1A92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23F1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23.1</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A2E1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7FE8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D564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26</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34FE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C81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0AA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1F23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4E75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BCE8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E9CF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8384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3A4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88F2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80F7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3.85</w:t>
            </w:r>
          </w:p>
        </w:tc>
      </w:tr>
      <w:tr w:rsidR="004C708B" w:rsidRPr="004C708B" w14:paraId="5A317664" w14:textId="77777777" w:rsidTr="005C494B">
        <w:trPr>
          <w:trHeight w:val="315"/>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61FD78D" w14:textId="77777777" w:rsidR="004C708B" w:rsidRPr="004C708B" w:rsidRDefault="004C708B" w:rsidP="004C708B">
            <w:pPr>
              <w:spacing w:after="0" w:line="240" w:lineRule="auto"/>
              <w:jc w:val="right"/>
              <w:rPr>
                <w:rFonts w:ascii="Times New Roman" w:hAnsi="Times New Roman" w:cs="Times New Roman"/>
              </w:rPr>
            </w:pPr>
            <w:r w:rsidRPr="004C708B">
              <w:rPr>
                <w:rFonts w:ascii="Times New Roman" w:hAnsi="Times New Roman" w:cs="Times New Roman"/>
              </w:rPr>
              <w:t>4.2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9D19CE" w14:textId="77777777" w:rsidR="004C708B" w:rsidRPr="004C708B" w:rsidRDefault="004C708B" w:rsidP="004C708B">
            <w:pPr>
              <w:spacing w:after="0" w:line="240" w:lineRule="auto"/>
              <w:rPr>
                <w:rFonts w:ascii="Times New Roman" w:hAnsi="Times New Roman" w:cs="Times New Roman"/>
              </w:rPr>
            </w:pPr>
            <w:r w:rsidRPr="004C708B">
              <w:rPr>
                <w:rFonts w:ascii="Times New Roman" w:hAnsi="Times New Roman" w:cs="Times New Roman"/>
              </w:rPr>
              <w:t>9A2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3EF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34</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55DF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2D42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0B21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C9D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107B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28A3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94.1</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E495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12A5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2E06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7356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82.4</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9229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0B0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17.6</w:t>
            </w:r>
          </w:p>
        </w:tc>
        <w:tc>
          <w:tcPr>
            <w:tcW w:w="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8C06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A798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3F8E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12BE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E49A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BAA5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281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CD70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bl>
    <w:p w14:paraId="3697AE2C" w14:textId="77777777" w:rsidR="004C708B" w:rsidRPr="004C708B" w:rsidRDefault="004C708B" w:rsidP="004C708B">
      <w:pPr>
        <w:tabs>
          <w:tab w:val="left" w:pos="1020"/>
        </w:tabs>
        <w:spacing w:after="0" w:line="240" w:lineRule="auto"/>
        <w:rPr>
          <w:rFonts w:ascii="Times New Roman" w:hAnsi="Times New Roman" w:cs="Times New Roman"/>
        </w:rPr>
      </w:pPr>
    </w:p>
    <w:p w14:paraId="7401B1A3" w14:textId="77777777" w:rsidR="004C708B" w:rsidRPr="004C708B" w:rsidRDefault="004C708B" w:rsidP="004C708B">
      <w:pPr>
        <w:tabs>
          <w:tab w:val="left" w:pos="1020"/>
        </w:tabs>
        <w:spacing w:after="0" w:line="240" w:lineRule="auto"/>
        <w:rPr>
          <w:rFonts w:ascii="Times New Roman" w:hAnsi="Times New Roman" w:cs="Times New Roman"/>
        </w:rPr>
      </w:pPr>
    </w:p>
    <w:p w14:paraId="0008AA63" w14:textId="77777777" w:rsidR="004C708B" w:rsidRPr="004C708B" w:rsidRDefault="004C708B" w:rsidP="004C708B">
      <w:pPr>
        <w:tabs>
          <w:tab w:val="left" w:pos="1020"/>
        </w:tabs>
        <w:spacing w:after="0" w:line="240" w:lineRule="auto"/>
        <w:rPr>
          <w:rFonts w:ascii="Times New Roman" w:hAnsi="Times New Roman" w:cs="Times New Roman"/>
        </w:rPr>
      </w:pPr>
    </w:p>
    <w:p w14:paraId="677D484B" w14:textId="77777777" w:rsidR="004C708B" w:rsidRPr="004C708B" w:rsidRDefault="004C708B" w:rsidP="004C708B">
      <w:pPr>
        <w:tabs>
          <w:tab w:val="left" w:pos="1020"/>
        </w:tabs>
        <w:spacing w:after="0" w:line="240" w:lineRule="auto"/>
        <w:rPr>
          <w:rFonts w:ascii="Times New Roman" w:hAnsi="Times New Roman" w:cs="Times New Roman"/>
        </w:rPr>
      </w:pPr>
    </w:p>
    <w:p w14:paraId="4C4B4528" w14:textId="77777777" w:rsidR="004C708B" w:rsidRPr="004C708B" w:rsidRDefault="004C708B" w:rsidP="004C708B">
      <w:pPr>
        <w:tabs>
          <w:tab w:val="left" w:pos="1020"/>
        </w:tabs>
        <w:spacing w:after="0" w:line="240" w:lineRule="auto"/>
        <w:rPr>
          <w:rFonts w:ascii="Times New Roman" w:hAnsi="Times New Roman" w:cs="Times New Roman"/>
        </w:rPr>
      </w:pPr>
    </w:p>
    <w:p w14:paraId="4ABB4E5F" w14:textId="77777777" w:rsidR="004C708B" w:rsidRPr="004C708B" w:rsidRDefault="004C708B" w:rsidP="004C708B">
      <w:pPr>
        <w:tabs>
          <w:tab w:val="left" w:pos="1020"/>
        </w:tabs>
        <w:spacing w:after="0" w:line="240" w:lineRule="auto"/>
        <w:rPr>
          <w:rFonts w:ascii="Times New Roman" w:hAnsi="Times New Roman" w:cs="Times New Roman"/>
        </w:rPr>
      </w:pPr>
    </w:p>
    <w:p w14:paraId="7EA8E3D2" w14:textId="77777777" w:rsidR="004C708B" w:rsidRPr="004C708B" w:rsidRDefault="004C708B" w:rsidP="004C708B">
      <w:pPr>
        <w:tabs>
          <w:tab w:val="left" w:pos="1020"/>
        </w:tabs>
        <w:spacing w:after="0" w:line="240" w:lineRule="auto"/>
        <w:rPr>
          <w:rFonts w:ascii="Times New Roman" w:hAnsi="Times New Roman" w:cs="Times New Roman"/>
        </w:rPr>
      </w:pPr>
    </w:p>
    <w:tbl>
      <w:tblPr>
        <w:tblW w:w="15086" w:type="dxa"/>
        <w:tblInd w:w="108" w:type="dxa"/>
        <w:tblLook w:val="04A0" w:firstRow="1" w:lastRow="0" w:firstColumn="1" w:lastColumn="0" w:noHBand="0" w:noVBand="1"/>
      </w:tblPr>
      <w:tblGrid>
        <w:gridCol w:w="724"/>
        <w:gridCol w:w="1395"/>
        <w:gridCol w:w="958"/>
        <w:gridCol w:w="763"/>
        <w:gridCol w:w="852"/>
        <w:gridCol w:w="487"/>
        <w:gridCol w:w="851"/>
        <w:gridCol w:w="486"/>
        <w:gridCol w:w="851"/>
        <w:gridCol w:w="499"/>
        <w:gridCol w:w="436"/>
        <w:gridCol w:w="584"/>
        <w:gridCol w:w="851"/>
        <w:gridCol w:w="486"/>
        <w:gridCol w:w="851"/>
        <w:gridCol w:w="486"/>
        <w:gridCol w:w="491"/>
        <w:gridCol w:w="499"/>
        <w:gridCol w:w="436"/>
        <w:gridCol w:w="486"/>
        <w:gridCol w:w="436"/>
        <w:gridCol w:w="486"/>
        <w:gridCol w:w="851"/>
      </w:tblGrid>
      <w:tr w:rsidR="004C708B" w:rsidRPr="004C708B" w14:paraId="15454F8F" w14:textId="77777777" w:rsidTr="005C494B">
        <w:trPr>
          <w:trHeight w:val="300"/>
        </w:trPr>
        <w:tc>
          <w:tcPr>
            <w:tcW w:w="15086" w:type="dxa"/>
            <w:gridSpan w:val="23"/>
            <w:tcBorders>
              <w:top w:val="nil"/>
              <w:left w:val="nil"/>
              <w:bottom w:val="nil"/>
              <w:right w:val="nil"/>
            </w:tcBorders>
            <w:noWrap/>
            <w:vAlign w:val="center"/>
            <w:hideMark/>
          </w:tcPr>
          <w:p w14:paraId="3038FCC1"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lastRenderedPageBreak/>
              <w:t>THỐNG KÊ ĐÁNH GIÁ KẾT QUẢ HỌC TẬP, RÈN LUYỆN HỌC SINH NỮ DÂN TỘC</w:t>
            </w:r>
          </w:p>
        </w:tc>
      </w:tr>
      <w:tr w:rsidR="004C708B" w:rsidRPr="004C708B" w14:paraId="5701CCF3" w14:textId="77777777" w:rsidTr="005C494B">
        <w:trPr>
          <w:trHeight w:val="300"/>
        </w:trPr>
        <w:tc>
          <w:tcPr>
            <w:tcW w:w="15086" w:type="dxa"/>
            <w:gridSpan w:val="23"/>
            <w:tcBorders>
              <w:top w:val="nil"/>
              <w:left w:val="nil"/>
              <w:bottom w:val="nil"/>
              <w:right w:val="nil"/>
            </w:tcBorders>
            <w:noWrap/>
            <w:vAlign w:val="center"/>
            <w:hideMark/>
          </w:tcPr>
          <w:p w14:paraId="1F09D374"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t>CẢ NĂM - NĂM HỌC: 2024-2025</w:t>
            </w:r>
          </w:p>
        </w:tc>
      </w:tr>
      <w:tr w:rsidR="004C708B" w:rsidRPr="004C708B" w14:paraId="49C602C9" w14:textId="77777777" w:rsidTr="005C494B">
        <w:trPr>
          <w:trHeight w:val="300"/>
        </w:trPr>
        <w:tc>
          <w:tcPr>
            <w:tcW w:w="724" w:type="dxa"/>
            <w:tcBorders>
              <w:top w:val="nil"/>
              <w:left w:val="nil"/>
              <w:bottom w:val="single" w:sz="4" w:space="0" w:color="auto"/>
              <w:right w:val="nil"/>
            </w:tcBorders>
            <w:noWrap/>
            <w:vAlign w:val="center"/>
            <w:hideMark/>
          </w:tcPr>
          <w:p w14:paraId="7B206EE0" w14:textId="77777777" w:rsidR="004C708B" w:rsidRPr="004C708B" w:rsidRDefault="004C708B" w:rsidP="004C708B">
            <w:pPr>
              <w:spacing w:after="0" w:line="240" w:lineRule="auto"/>
              <w:jc w:val="center"/>
              <w:rPr>
                <w:rFonts w:ascii="Times New Roman" w:hAnsi="Times New Roman" w:cs="Times New Roman"/>
                <w:b/>
                <w:bCs/>
              </w:rPr>
            </w:pPr>
          </w:p>
        </w:tc>
        <w:tc>
          <w:tcPr>
            <w:tcW w:w="1395" w:type="dxa"/>
            <w:tcBorders>
              <w:top w:val="nil"/>
              <w:left w:val="nil"/>
              <w:bottom w:val="single" w:sz="4" w:space="0" w:color="auto"/>
              <w:right w:val="nil"/>
            </w:tcBorders>
            <w:noWrap/>
            <w:vAlign w:val="center"/>
            <w:hideMark/>
          </w:tcPr>
          <w:p w14:paraId="264A771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958" w:type="dxa"/>
            <w:tcBorders>
              <w:top w:val="nil"/>
              <w:left w:val="nil"/>
              <w:bottom w:val="single" w:sz="4" w:space="0" w:color="auto"/>
              <w:right w:val="nil"/>
            </w:tcBorders>
            <w:noWrap/>
            <w:vAlign w:val="center"/>
            <w:hideMark/>
          </w:tcPr>
          <w:p w14:paraId="11C7A6F8" w14:textId="77777777" w:rsidR="004C708B" w:rsidRPr="004C708B" w:rsidRDefault="004C708B" w:rsidP="004C708B">
            <w:pPr>
              <w:spacing w:after="0" w:line="240" w:lineRule="auto"/>
              <w:rPr>
                <w:rFonts w:ascii="Times New Roman" w:hAnsi="Times New Roman" w:cs="Times New Roman"/>
                <w:sz w:val="20"/>
                <w:szCs w:val="20"/>
              </w:rPr>
            </w:pPr>
          </w:p>
        </w:tc>
        <w:tc>
          <w:tcPr>
            <w:tcW w:w="763" w:type="dxa"/>
            <w:tcBorders>
              <w:top w:val="nil"/>
              <w:left w:val="nil"/>
              <w:bottom w:val="single" w:sz="4" w:space="0" w:color="auto"/>
              <w:right w:val="nil"/>
            </w:tcBorders>
            <w:noWrap/>
            <w:vAlign w:val="center"/>
            <w:hideMark/>
          </w:tcPr>
          <w:p w14:paraId="335D240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52" w:type="dxa"/>
            <w:tcBorders>
              <w:top w:val="nil"/>
              <w:left w:val="nil"/>
              <w:bottom w:val="single" w:sz="4" w:space="0" w:color="auto"/>
              <w:right w:val="nil"/>
            </w:tcBorders>
            <w:noWrap/>
            <w:vAlign w:val="center"/>
            <w:hideMark/>
          </w:tcPr>
          <w:p w14:paraId="173AFEC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7" w:type="dxa"/>
            <w:tcBorders>
              <w:top w:val="nil"/>
              <w:left w:val="nil"/>
              <w:bottom w:val="single" w:sz="4" w:space="0" w:color="auto"/>
              <w:right w:val="nil"/>
            </w:tcBorders>
            <w:noWrap/>
            <w:vAlign w:val="center"/>
            <w:hideMark/>
          </w:tcPr>
          <w:p w14:paraId="4D4CC58D"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nil"/>
            </w:tcBorders>
            <w:noWrap/>
            <w:vAlign w:val="center"/>
            <w:hideMark/>
          </w:tcPr>
          <w:p w14:paraId="154380FA"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59B7A6A0"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nil"/>
            </w:tcBorders>
            <w:noWrap/>
            <w:vAlign w:val="center"/>
            <w:hideMark/>
          </w:tcPr>
          <w:p w14:paraId="75801D9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9" w:type="dxa"/>
            <w:tcBorders>
              <w:top w:val="nil"/>
              <w:left w:val="nil"/>
              <w:bottom w:val="single" w:sz="4" w:space="0" w:color="auto"/>
              <w:right w:val="nil"/>
            </w:tcBorders>
            <w:noWrap/>
            <w:vAlign w:val="center"/>
            <w:hideMark/>
          </w:tcPr>
          <w:p w14:paraId="4EFD19E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15" w:type="dxa"/>
            <w:tcBorders>
              <w:top w:val="nil"/>
              <w:left w:val="nil"/>
              <w:bottom w:val="single" w:sz="4" w:space="0" w:color="auto"/>
              <w:right w:val="nil"/>
            </w:tcBorders>
            <w:noWrap/>
            <w:vAlign w:val="center"/>
            <w:hideMark/>
          </w:tcPr>
          <w:p w14:paraId="5ED79526"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584" w:type="dxa"/>
            <w:tcBorders>
              <w:top w:val="nil"/>
              <w:left w:val="nil"/>
              <w:bottom w:val="single" w:sz="4" w:space="0" w:color="auto"/>
              <w:right w:val="nil"/>
            </w:tcBorders>
            <w:noWrap/>
            <w:vAlign w:val="center"/>
            <w:hideMark/>
          </w:tcPr>
          <w:p w14:paraId="0F81B1AB"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nil"/>
            </w:tcBorders>
            <w:noWrap/>
            <w:vAlign w:val="center"/>
            <w:hideMark/>
          </w:tcPr>
          <w:p w14:paraId="7D899EF2"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23A3A21A"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nil"/>
            </w:tcBorders>
            <w:noWrap/>
            <w:vAlign w:val="center"/>
            <w:hideMark/>
          </w:tcPr>
          <w:p w14:paraId="578E806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10E10221"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05" w:type="dxa"/>
            <w:tcBorders>
              <w:top w:val="nil"/>
              <w:left w:val="nil"/>
              <w:bottom w:val="single" w:sz="4" w:space="0" w:color="auto"/>
              <w:right w:val="nil"/>
            </w:tcBorders>
            <w:noWrap/>
            <w:vAlign w:val="center"/>
            <w:hideMark/>
          </w:tcPr>
          <w:p w14:paraId="231B787E"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99" w:type="dxa"/>
            <w:tcBorders>
              <w:top w:val="nil"/>
              <w:left w:val="nil"/>
              <w:bottom w:val="single" w:sz="4" w:space="0" w:color="auto"/>
              <w:right w:val="nil"/>
            </w:tcBorders>
            <w:noWrap/>
            <w:vAlign w:val="center"/>
            <w:hideMark/>
          </w:tcPr>
          <w:p w14:paraId="6FEA3EB4"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15" w:type="dxa"/>
            <w:tcBorders>
              <w:top w:val="nil"/>
              <w:left w:val="nil"/>
              <w:bottom w:val="single" w:sz="4" w:space="0" w:color="auto"/>
              <w:right w:val="nil"/>
            </w:tcBorders>
            <w:noWrap/>
            <w:vAlign w:val="center"/>
            <w:hideMark/>
          </w:tcPr>
          <w:p w14:paraId="087483CB"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78F0B4B8"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05" w:type="dxa"/>
            <w:tcBorders>
              <w:top w:val="nil"/>
              <w:left w:val="nil"/>
              <w:bottom w:val="single" w:sz="4" w:space="0" w:color="auto"/>
              <w:right w:val="nil"/>
            </w:tcBorders>
            <w:noWrap/>
            <w:vAlign w:val="center"/>
            <w:hideMark/>
          </w:tcPr>
          <w:p w14:paraId="4551FCF7"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486" w:type="dxa"/>
            <w:tcBorders>
              <w:top w:val="nil"/>
              <w:left w:val="nil"/>
              <w:bottom w:val="single" w:sz="4" w:space="0" w:color="auto"/>
              <w:right w:val="nil"/>
            </w:tcBorders>
            <w:noWrap/>
            <w:vAlign w:val="center"/>
            <w:hideMark/>
          </w:tcPr>
          <w:p w14:paraId="75626EF6" w14:textId="77777777" w:rsidR="004C708B" w:rsidRPr="004C708B" w:rsidRDefault="004C708B" w:rsidP="004C708B">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nil"/>
            </w:tcBorders>
            <w:noWrap/>
            <w:vAlign w:val="center"/>
            <w:hideMark/>
          </w:tcPr>
          <w:p w14:paraId="5C47CE66" w14:textId="77777777" w:rsidR="004C708B" w:rsidRPr="004C708B" w:rsidRDefault="004C708B" w:rsidP="004C708B">
            <w:pPr>
              <w:spacing w:after="0" w:line="240" w:lineRule="auto"/>
              <w:jc w:val="center"/>
              <w:rPr>
                <w:rFonts w:ascii="Times New Roman" w:hAnsi="Times New Roman" w:cs="Times New Roman"/>
                <w:sz w:val="20"/>
                <w:szCs w:val="20"/>
              </w:rPr>
            </w:pPr>
          </w:p>
        </w:tc>
      </w:tr>
      <w:tr w:rsidR="004C708B" w:rsidRPr="004C708B" w14:paraId="52972CC8" w14:textId="77777777" w:rsidTr="005C494B">
        <w:trPr>
          <w:trHeight w:val="782"/>
        </w:trPr>
        <w:tc>
          <w:tcPr>
            <w:tcW w:w="724" w:type="dxa"/>
            <w:vMerge w:val="restart"/>
            <w:tcBorders>
              <w:top w:val="single" w:sz="4" w:space="0" w:color="auto"/>
              <w:left w:val="single" w:sz="4" w:space="0" w:color="auto"/>
              <w:bottom w:val="single" w:sz="4" w:space="0" w:color="auto"/>
              <w:right w:val="single" w:sz="4" w:space="0" w:color="auto"/>
            </w:tcBorders>
            <w:noWrap/>
            <w:vAlign w:val="center"/>
            <w:hideMark/>
          </w:tcPr>
          <w:p w14:paraId="4C65A9C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STT</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732FA33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Lớp</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05965AD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Tổng số HS (*)</w:t>
            </w:r>
          </w:p>
        </w:tc>
        <w:tc>
          <w:tcPr>
            <w:tcW w:w="5204" w:type="dxa"/>
            <w:gridSpan w:val="8"/>
            <w:tcBorders>
              <w:top w:val="single" w:sz="4" w:space="0" w:color="auto"/>
              <w:left w:val="single" w:sz="4" w:space="0" w:color="auto"/>
              <w:bottom w:val="single" w:sz="4" w:space="0" w:color="auto"/>
              <w:right w:val="single" w:sz="4" w:space="0" w:color="auto"/>
            </w:tcBorders>
            <w:noWrap/>
            <w:vAlign w:val="center"/>
            <w:hideMark/>
          </w:tcPr>
          <w:p w14:paraId="7427B15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tập</w:t>
            </w:r>
          </w:p>
        </w:tc>
        <w:tc>
          <w:tcPr>
            <w:tcW w:w="4577" w:type="dxa"/>
            <w:gridSpan w:val="8"/>
            <w:tcBorders>
              <w:top w:val="single" w:sz="4" w:space="0" w:color="auto"/>
              <w:left w:val="single" w:sz="4" w:space="0" w:color="auto"/>
              <w:bottom w:val="single" w:sz="4" w:space="0" w:color="auto"/>
              <w:right w:val="single" w:sz="4" w:space="0" w:color="auto"/>
            </w:tcBorders>
            <w:noWrap/>
            <w:vAlign w:val="center"/>
            <w:hideMark/>
          </w:tcPr>
          <w:p w14:paraId="31CC0CA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Rèn luyện</w:t>
            </w:r>
          </w:p>
        </w:tc>
        <w:tc>
          <w:tcPr>
            <w:tcW w:w="2228" w:type="dxa"/>
            <w:gridSpan w:val="4"/>
            <w:tcBorders>
              <w:top w:val="single" w:sz="4" w:space="0" w:color="auto"/>
              <w:left w:val="single" w:sz="4" w:space="0" w:color="auto"/>
              <w:bottom w:val="single" w:sz="4" w:space="0" w:color="auto"/>
              <w:right w:val="single" w:sz="4" w:space="0" w:color="auto"/>
            </w:tcBorders>
            <w:noWrap/>
            <w:vAlign w:val="center"/>
            <w:hideMark/>
          </w:tcPr>
          <w:p w14:paraId="7C0E7B2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Khen thưởng cuối năm</w:t>
            </w:r>
          </w:p>
        </w:tc>
      </w:tr>
      <w:tr w:rsidR="004C708B" w:rsidRPr="004C708B" w14:paraId="3E2DFB82" w14:textId="77777777" w:rsidTr="005C494B">
        <w:trPr>
          <w:trHeight w:val="638"/>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0C9DD5B1" w14:textId="77777777" w:rsidR="004C708B" w:rsidRPr="004C708B" w:rsidRDefault="004C708B" w:rsidP="004C708B">
            <w:pPr>
              <w:spacing w:after="0" w:line="240" w:lineRule="auto"/>
              <w:rPr>
                <w:rFonts w:ascii="Times New Roman" w:hAnsi="Times New Roman" w:cs="Times New Roman"/>
                <w:b/>
                <w:bC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E1BA365" w14:textId="77777777" w:rsidR="004C708B" w:rsidRPr="004C708B" w:rsidRDefault="004C708B" w:rsidP="004C708B">
            <w:pPr>
              <w:spacing w:after="0" w:line="240" w:lineRule="auto"/>
              <w:rPr>
                <w:rFonts w:ascii="Times New Roman" w:hAnsi="Times New Roman" w:cs="Times New Roman"/>
                <w:b/>
                <w:bCs/>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5582718" w14:textId="77777777" w:rsidR="004C708B" w:rsidRPr="004C708B" w:rsidRDefault="004C708B" w:rsidP="004C708B">
            <w:pPr>
              <w:spacing w:after="0" w:line="240" w:lineRule="auto"/>
              <w:rPr>
                <w:rFonts w:ascii="Times New Roman" w:hAnsi="Times New Roman" w:cs="Times New Roman"/>
                <w:b/>
                <w:bCs/>
              </w:rPr>
            </w:pPr>
          </w:p>
        </w:tc>
        <w:tc>
          <w:tcPr>
            <w:tcW w:w="1615" w:type="dxa"/>
            <w:gridSpan w:val="2"/>
            <w:tcBorders>
              <w:top w:val="single" w:sz="4" w:space="0" w:color="auto"/>
              <w:left w:val="single" w:sz="4" w:space="0" w:color="auto"/>
              <w:bottom w:val="single" w:sz="4" w:space="0" w:color="auto"/>
              <w:right w:val="single" w:sz="4" w:space="0" w:color="auto"/>
            </w:tcBorders>
            <w:noWrap/>
            <w:vAlign w:val="center"/>
            <w:hideMark/>
          </w:tcPr>
          <w:p w14:paraId="41E08F8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Tốt</w:t>
            </w:r>
          </w:p>
        </w:tc>
        <w:tc>
          <w:tcPr>
            <w:tcW w:w="1338" w:type="dxa"/>
            <w:gridSpan w:val="2"/>
            <w:tcBorders>
              <w:top w:val="single" w:sz="4" w:space="0" w:color="auto"/>
              <w:left w:val="single" w:sz="4" w:space="0" w:color="auto"/>
              <w:bottom w:val="single" w:sz="4" w:space="0" w:color="auto"/>
              <w:right w:val="single" w:sz="4" w:space="0" w:color="auto"/>
            </w:tcBorders>
            <w:noWrap/>
            <w:vAlign w:val="center"/>
            <w:hideMark/>
          </w:tcPr>
          <w:p w14:paraId="5EEFC0C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337" w:type="dxa"/>
            <w:gridSpan w:val="2"/>
            <w:tcBorders>
              <w:top w:val="single" w:sz="4" w:space="0" w:color="auto"/>
              <w:left w:val="single" w:sz="4" w:space="0" w:color="auto"/>
              <w:bottom w:val="single" w:sz="4" w:space="0" w:color="auto"/>
              <w:right w:val="single" w:sz="4" w:space="0" w:color="auto"/>
            </w:tcBorders>
            <w:noWrap/>
            <w:vAlign w:val="center"/>
            <w:hideMark/>
          </w:tcPr>
          <w:p w14:paraId="2EC47B9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42C6717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1435" w:type="dxa"/>
            <w:gridSpan w:val="2"/>
            <w:tcBorders>
              <w:top w:val="single" w:sz="4" w:space="0" w:color="auto"/>
              <w:left w:val="single" w:sz="4" w:space="0" w:color="auto"/>
              <w:bottom w:val="single" w:sz="4" w:space="0" w:color="auto"/>
              <w:right w:val="single" w:sz="4" w:space="0" w:color="auto"/>
            </w:tcBorders>
            <w:noWrap/>
            <w:vAlign w:val="center"/>
            <w:hideMark/>
          </w:tcPr>
          <w:p w14:paraId="51FC277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Tốt</w:t>
            </w:r>
          </w:p>
        </w:tc>
        <w:tc>
          <w:tcPr>
            <w:tcW w:w="1337" w:type="dxa"/>
            <w:gridSpan w:val="2"/>
            <w:tcBorders>
              <w:top w:val="single" w:sz="4" w:space="0" w:color="auto"/>
              <w:left w:val="single" w:sz="4" w:space="0" w:color="auto"/>
              <w:bottom w:val="single" w:sz="4" w:space="0" w:color="auto"/>
              <w:right w:val="single" w:sz="4" w:space="0" w:color="auto"/>
            </w:tcBorders>
            <w:noWrap/>
            <w:vAlign w:val="center"/>
            <w:hideMark/>
          </w:tcPr>
          <w:p w14:paraId="5181F6E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891" w:type="dxa"/>
            <w:gridSpan w:val="2"/>
            <w:tcBorders>
              <w:top w:val="single" w:sz="4" w:space="0" w:color="auto"/>
              <w:left w:val="single" w:sz="4" w:space="0" w:color="auto"/>
              <w:bottom w:val="single" w:sz="4" w:space="0" w:color="auto"/>
              <w:right w:val="single" w:sz="4" w:space="0" w:color="auto"/>
            </w:tcBorders>
            <w:noWrap/>
            <w:vAlign w:val="center"/>
            <w:hideMark/>
          </w:tcPr>
          <w:p w14:paraId="01E93E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6C08EA8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2D19A72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Xuất sắc</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4C2EE5A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sinh Giỏi</w:t>
            </w:r>
          </w:p>
        </w:tc>
      </w:tr>
      <w:tr w:rsidR="004C708B" w:rsidRPr="004C708B" w14:paraId="611DCD60" w14:textId="77777777" w:rsidTr="005C494B">
        <w:trPr>
          <w:trHeight w:val="30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05168605" w14:textId="77777777" w:rsidR="004C708B" w:rsidRPr="004C708B" w:rsidRDefault="004C708B" w:rsidP="004C708B">
            <w:pPr>
              <w:spacing w:after="0" w:line="240" w:lineRule="auto"/>
              <w:rPr>
                <w:rFonts w:ascii="Times New Roman" w:hAnsi="Times New Roman" w:cs="Times New Roman"/>
                <w:b/>
                <w:bC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C200E7C" w14:textId="77777777" w:rsidR="004C708B" w:rsidRPr="004C708B" w:rsidRDefault="004C708B" w:rsidP="004C708B">
            <w:pPr>
              <w:spacing w:after="0" w:line="240" w:lineRule="auto"/>
              <w:rPr>
                <w:rFonts w:ascii="Times New Roman" w:hAnsi="Times New Roman" w:cs="Times New Roman"/>
                <w:b/>
                <w:bCs/>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04D88C62" w14:textId="77777777" w:rsidR="004C708B" w:rsidRPr="004C708B" w:rsidRDefault="004C708B" w:rsidP="004C708B">
            <w:pPr>
              <w:spacing w:after="0" w:line="240" w:lineRule="auto"/>
              <w:rPr>
                <w:rFonts w:ascii="Times New Roman" w:hAnsi="Times New Roman" w:cs="Times New Roman"/>
                <w:b/>
                <w:bCs/>
              </w:rPr>
            </w:pP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028E3D3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5CED72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7" w:type="dxa"/>
            <w:tcBorders>
              <w:top w:val="single" w:sz="4" w:space="0" w:color="auto"/>
              <w:left w:val="single" w:sz="4" w:space="0" w:color="auto"/>
              <w:bottom w:val="single" w:sz="4" w:space="0" w:color="auto"/>
              <w:right w:val="single" w:sz="4" w:space="0" w:color="auto"/>
            </w:tcBorders>
            <w:noWrap/>
            <w:vAlign w:val="center"/>
            <w:hideMark/>
          </w:tcPr>
          <w:p w14:paraId="0B2180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4458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C144A1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6B7E4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3D8DB9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516CE94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A3D1B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4E78F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E83D44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73905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6745C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590101A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6A8D28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65A0AE9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056261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63FF9D9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04D78E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2427F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r>
      <w:tr w:rsidR="004C708B" w:rsidRPr="004C708B" w14:paraId="4BFC8D35" w14:textId="77777777" w:rsidTr="005C494B">
        <w:trPr>
          <w:trHeight w:val="300"/>
        </w:trPr>
        <w:tc>
          <w:tcPr>
            <w:tcW w:w="2119" w:type="dxa"/>
            <w:gridSpan w:val="2"/>
            <w:tcBorders>
              <w:top w:val="single" w:sz="4" w:space="0" w:color="auto"/>
              <w:left w:val="single" w:sz="4" w:space="0" w:color="auto"/>
              <w:bottom w:val="single" w:sz="4" w:space="0" w:color="auto"/>
              <w:right w:val="single" w:sz="4" w:space="0" w:color="auto"/>
            </w:tcBorders>
            <w:noWrap/>
            <w:vAlign w:val="center"/>
            <w:hideMark/>
          </w:tcPr>
          <w:p w14:paraId="4F5CC0E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Toàn trường</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34604BE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111</w:t>
            </w:r>
          </w:p>
        </w:tc>
        <w:tc>
          <w:tcPr>
            <w:tcW w:w="763" w:type="dxa"/>
            <w:tcBorders>
              <w:top w:val="single" w:sz="4" w:space="0" w:color="auto"/>
              <w:left w:val="single" w:sz="4" w:space="0" w:color="auto"/>
              <w:bottom w:val="single" w:sz="4" w:space="0" w:color="auto"/>
              <w:right w:val="single" w:sz="4" w:space="0" w:color="auto"/>
            </w:tcBorders>
            <w:vAlign w:val="center"/>
            <w:hideMark/>
          </w:tcPr>
          <w:p w14:paraId="6D4BF64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6336E6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3.6</w:t>
            </w:r>
          </w:p>
        </w:tc>
        <w:tc>
          <w:tcPr>
            <w:tcW w:w="487" w:type="dxa"/>
            <w:tcBorders>
              <w:top w:val="single" w:sz="4" w:space="0" w:color="auto"/>
              <w:left w:val="single" w:sz="4" w:space="0" w:color="auto"/>
              <w:bottom w:val="single" w:sz="4" w:space="0" w:color="auto"/>
              <w:right w:val="single" w:sz="4" w:space="0" w:color="auto"/>
            </w:tcBorders>
            <w:noWrap/>
            <w:vAlign w:val="center"/>
            <w:hideMark/>
          </w:tcPr>
          <w:p w14:paraId="4E1EA42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8C645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39.6</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CF2B80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8A842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56.8</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AFD0BC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78B8FCC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BC615F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9457D1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90.1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9DBFB5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47519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610EA4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11F8DEB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0.9</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384F76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6F1444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78DDB1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181A474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32D9E3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81AECD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3.57</w:t>
            </w:r>
          </w:p>
        </w:tc>
      </w:tr>
      <w:tr w:rsidR="004C708B" w:rsidRPr="004C708B" w14:paraId="1DDD1A14"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32C1FE5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5746885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6</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47E9A22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34</w:t>
            </w:r>
          </w:p>
        </w:tc>
        <w:tc>
          <w:tcPr>
            <w:tcW w:w="763" w:type="dxa"/>
            <w:tcBorders>
              <w:top w:val="single" w:sz="4" w:space="0" w:color="auto"/>
              <w:left w:val="single" w:sz="4" w:space="0" w:color="auto"/>
              <w:bottom w:val="single" w:sz="4" w:space="0" w:color="auto"/>
              <w:right w:val="single" w:sz="4" w:space="0" w:color="auto"/>
            </w:tcBorders>
            <w:vAlign w:val="center"/>
            <w:hideMark/>
          </w:tcPr>
          <w:p w14:paraId="68FDF07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0FE86E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7" w:type="dxa"/>
            <w:tcBorders>
              <w:top w:val="single" w:sz="4" w:space="0" w:color="auto"/>
              <w:left w:val="single" w:sz="4" w:space="0" w:color="auto"/>
              <w:bottom w:val="single" w:sz="4" w:space="0" w:color="auto"/>
              <w:right w:val="single" w:sz="4" w:space="0" w:color="auto"/>
            </w:tcBorders>
            <w:noWrap/>
            <w:vAlign w:val="center"/>
            <w:hideMark/>
          </w:tcPr>
          <w:p w14:paraId="6F893F6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5322C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38.2</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369C83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33C2E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61.8</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68C9ADC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1C1B8CA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7F067D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CCD912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88.2</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54584E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07F9D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11.8</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80987B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10A8A86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3150B22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7FD0953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FF8EDD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0BC8439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CD4E70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AF806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r>
      <w:tr w:rsidR="004C708B" w:rsidRPr="004C708B" w14:paraId="6E0E6C9B" w14:textId="77777777" w:rsidTr="005C494B">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463E290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9B837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6A1</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F3FD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03ED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8B3D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8669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3C79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61.1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539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D5A7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38.9</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47C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5F20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208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D8B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E9D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9434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7BBC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BED8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52AC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6744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8724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60D5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B089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4787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5C5E7C4D"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3A696E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9BDDF4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6A2</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C846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16</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0784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3F8B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A518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6DDA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2CE5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3156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87.5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81D6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CD93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6539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2D48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009E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881A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18.8</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2362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59F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34B6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0B0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0F76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0DD5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792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EEBF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483B0A10"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FD38A9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6177821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7</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40C5922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24</w:t>
            </w:r>
          </w:p>
        </w:tc>
        <w:tc>
          <w:tcPr>
            <w:tcW w:w="763" w:type="dxa"/>
            <w:tcBorders>
              <w:top w:val="single" w:sz="4" w:space="0" w:color="auto"/>
              <w:left w:val="single" w:sz="4" w:space="0" w:color="auto"/>
              <w:bottom w:val="single" w:sz="4" w:space="0" w:color="auto"/>
              <w:right w:val="single" w:sz="4" w:space="0" w:color="auto"/>
            </w:tcBorders>
            <w:vAlign w:val="center"/>
            <w:hideMark/>
          </w:tcPr>
          <w:p w14:paraId="7684C3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E3B9E3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8.3</w:t>
            </w:r>
          </w:p>
        </w:tc>
        <w:tc>
          <w:tcPr>
            <w:tcW w:w="487" w:type="dxa"/>
            <w:tcBorders>
              <w:top w:val="single" w:sz="4" w:space="0" w:color="auto"/>
              <w:left w:val="single" w:sz="4" w:space="0" w:color="auto"/>
              <w:bottom w:val="single" w:sz="4" w:space="0" w:color="auto"/>
              <w:right w:val="single" w:sz="4" w:space="0" w:color="auto"/>
            </w:tcBorders>
            <w:noWrap/>
            <w:vAlign w:val="center"/>
            <w:hideMark/>
          </w:tcPr>
          <w:p w14:paraId="3032862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51EAB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33.3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AA5AF0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380C0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58.3</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0E3392F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6B99B66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2F7F28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20D06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87.5</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EE70C2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CB23B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C25153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35AAD51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4.2</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75BE8AF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29E6AA0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115CFA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0CCBC58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064DA8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203FC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8.33</w:t>
            </w:r>
          </w:p>
        </w:tc>
      </w:tr>
      <w:tr w:rsidR="004C708B" w:rsidRPr="004C708B" w14:paraId="494AA7D3" w14:textId="77777777" w:rsidTr="005C494B">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1BFDD11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34B51E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7A1</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29A2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0DF0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9CC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16.7</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6BE4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EDF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58.3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DF1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7352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E262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A86F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8F25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7004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91.7</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26E8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5DB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B1D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560B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B849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B648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CAC0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003E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25E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A8DB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16.67</w:t>
            </w:r>
          </w:p>
        </w:tc>
      </w:tr>
      <w:tr w:rsidR="004C708B" w:rsidRPr="004C708B" w14:paraId="4A0A632C"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5015326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83B70B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7A2</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FC10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DB56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5651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33AE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7A82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BB4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0BFA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91.7</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6189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AB41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BE8F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61DC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2574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A365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3D71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F504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8.3</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7227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2CA8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0BB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DF7B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464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0272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7B645073"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0B8B79C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00CADB1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8</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01441CD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26</w:t>
            </w:r>
          </w:p>
        </w:tc>
        <w:tc>
          <w:tcPr>
            <w:tcW w:w="763" w:type="dxa"/>
            <w:tcBorders>
              <w:top w:val="single" w:sz="4" w:space="0" w:color="auto"/>
              <w:left w:val="single" w:sz="4" w:space="0" w:color="auto"/>
              <w:bottom w:val="single" w:sz="4" w:space="0" w:color="auto"/>
              <w:right w:val="single" w:sz="4" w:space="0" w:color="auto"/>
            </w:tcBorders>
            <w:vAlign w:val="center"/>
            <w:hideMark/>
          </w:tcPr>
          <w:p w14:paraId="2D12ED8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2FF4D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7.7</w:t>
            </w:r>
          </w:p>
        </w:tc>
        <w:tc>
          <w:tcPr>
            <w:tcW w:w="487" w:type="dxa"/>
            <w:tcBorders>
              <w:top w:val="single" w:sz="4" w:space="0" w:color="auto"/>
              <w:left w:val="single" w:sz="4" w:space="0" w:color="auto"/>
              <w:bottom w:val="single" w:sz="4" w:space="0" w:color="auto"/>
              <w:right w:val="single" w:sz="4" w:space="0" w:color="auto"/>
            </w:tcBorders>
            <w:noWrap/>
            <w:vAlign w:val="center"/>
            <w:hideMark/>
          </w:tcPr>
          <w:p w14:paraId="2CD12A5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525DB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38.5</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5E216F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D97C15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53.8</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1E12EF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06D3F6C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CAEEE7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FFDBB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88.5</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B9DF9E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89637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11.5</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FB8D34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508EDE0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3E7AC9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39D43F9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E97986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38BEBBD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8396D8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2B3A3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7.41</w:t>
            </w:r>
          </w:p>
        </w:tc>
      </w:tr>
      <w:tr w:rsidR="004C708B" w:rsidRPr="004C708B" w14:paraId="363BBE1D" w14:textId="77777777" w:rsidTr="005C494B">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526F462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1E2780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8A1</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3205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15</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CC9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E050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13.3</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4150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81A9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1EE2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9FE0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26.7</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3EE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DCDA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8221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0A7B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86.7</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E1B5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B19D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A38A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CFED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96EB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9894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402A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6410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A195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9F57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13.33</w:t>
            </w:r>
          </w:p>
        </w:tc>
      </w:tr>
      <w:tr w:rsidR="004C708B" w:rsidRPr="004C708B" w14:paraId="2F7F41D1"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CF9223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A1B2D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8A2</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6409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9998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3CFB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4B3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5AC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8539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A874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90.9</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502C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7ED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7A7D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F215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90.9</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F344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5D68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38BC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6148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D702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479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47B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FAE6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2B34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3BEE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1F428B30"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400CB49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42799BA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9</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4E559E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27</w:t>
            </w:r>
          </w:p>
        </w:tc>
        <w:tc>
          <w:tcPr>
            <w:tcW w:w="763" w:type="dxa"/>
            <w:tcBorders>
              <w:top w:val="single" w:sz="4" w:space="0" w:color="auto"/>
              <w:left w:val="single" w:sz="4" w:space="0" w:color="auto"/>
              <w:bottom w:val="single" w:sz="4" w:space="0" w:color="auto"/>
              <w:right w:val="single" w:sz="4" w:space="0" w:color="auto"/>
            </w:tcBorders>
            <w:vAlign w:val="center"/>
            <w:hideMark/>
          </w:tcPr>
          <w:p w14:paraId="45A200E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308C47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7" w:type="dxa"/>
            <w:tcBorders>
              <w:top w:val="single" w:sz="4" w:space="0" w:color="auto"/>
              <w:left w:val="single" w:sz="4" w:space="0" w:color="auto"/>
              <w:bottom w:val="single" w:sz="4" w:space="0" w:color="auto"/>
              <w:right w:val="single" w:sz="4" w:space="0" w:color="auto"/>
            </w:tcBorders>
            <w:noWrap/>
            <w:vAlign w:val="center"/>
            <w:hideMark/>
          </w:tcPr>
          <w:p w14:paraId="326574A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37F9E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48.1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37B4D0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4759F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51.9</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385330C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6A82DFD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9D11E2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7DC39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96.3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1C5250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2AB86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3.7</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8F194C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46E62B3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0715371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53EF8A8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7A3469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05" w:type="dxa"/>
            <w:tcBorders>
              <w:top w:val="single" w:sz="4" w:space="0" w:color="auto"/>
              <w:left w:val="single" w:sz="4" w:space="0" w:color="auto"/>
              <w:bottom w:val="single" w:sz="4" w:space="0" w:color="auto"/>
              <w:right w:val="single" w:sz="4" w:space="0" w:color="auto"/>
            </w:tcBorders>
            <w:noWrap/>
            <w:vAlign w:val="center"/>
            <w:hideMark/>
          </w:tcPr>
          <w:p w14:paraId="3DD738D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4AC55D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66DD3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r>
      <w:tr w:rsidR="004C708B" w:rsidRPr="004C708B" w14:paraId="6384D66C" w14:textId="77777777" w:rsidTr="005C494B">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56E266F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4.1</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695B46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9A1</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5B71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ED77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D84F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1E3A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81A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76.5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697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78F8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23.5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A7A3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FB56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FCC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4086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479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E0C8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3B8E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8C37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0895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0F2B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48B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AE78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0DA1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C93F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0592527C" w14:textId="77777777" w:rsidTr="005C494B">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7A22E4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7B1223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9A2</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B187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6375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5E19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C47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89DA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5363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E6D7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A6DF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A2AC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7B9A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B3AA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4F3F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08E3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CD0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2475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7C0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B1E2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18A4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1944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2A8F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8AEA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bl>
    <w:p w14:paraId="59730988" w14:textId="77777777" w:rsidR="004C708B" w:rsidRPr="004C708B" w:rsidRDefault="004C708B" w:rsidP="004C708B">
      <w:pPr>
        <w:tabs>
          <w:tab w:val="left" w:pos="1020"/>
        </w:tabs>
        <w:spacing w:after="0" w:line="240" w:lineRule="auto"/>
        <w:rPr>
          <w:rFonts w:ascii="Times New Roman" w:hAnsi="Times New Roman" w:cs="Times New Roman"/>
        </w:rPr>
      </w:pPr>
    </w:p>
    <w:p w14:paraId="2D417FDF" w14:textId="77777777" w:rsidR="004C708B" w:rsidRPr="004C708B" w:rsidRDefault="004C708B" w:rsidP="004C708B">
      <w:pPr>
        <w:tabs>
          <w:tab w:val="left" w:pos="1020"/>
        </w:tabs>
        <w:spacing w:after="0" w:line="240" w:lineRule="auto"/>
        <w:rPr>
          <w:rFonts w:ascii="Times New Roman" w:hAnsi="Times New Roman" w:cs="Times New Roman"/>
        </w:rPr>
      </w:pPr>
    </w:p>
    <w:p w14:paraId="44D36335" w14:textId="77777777" w:rsidR="004C708B" w:rsidRPr="004C708B" w:rsidRDefault="004C708B" w:rsidP="004C708B">
      <w:pPr>
        <w:spacing w:after="0" w:line="240" w:lineRule="auto"/>
        <w:ind w:firstLine="720"/>
        <w:jc w:val="both"/>
        <w:rPr>
          <w:rFonts w:ascii="Times New Roman" w:hAnsi="Times New Roman" w:cs="Times New Roman"/>
          <w:szCs w:val="28"/>
          <w:lang w:val="nb-NO"/>
        </w:rPr>
      </w:pPr>
    </w:p>
    <w:p w14:paraId="1EADE375" w14:textId="77777777" w:rsidR="004C708B" w:rsidRPr="004C708B" w:rsidRDefault="004C708B" w:rsidP="004C708B">
      <w:pPr>
        <w:spacing w:after="0" w:line="240" w:lineRule="auto"/>
        <w:ind w:firstLine="720"/>
        <w:jc w:val="both"/>
        <w:rPr>
          <w:rFonts w:ascii="Times New Roman" w:hAnsi="Times New Roman" w:cs="Times New Roman"/>
          <w:szCs w:val="28"/>
          <w:lang w:val="nb-NO"/>
        </w:rPr>
      </w:pPr>
    </w:p>
    <w:p w14:paraId="4AD0E205" w14:textId="77777777" w:rsidR="004C708B" w:rsidRPr="004C708B" w:rsidRDefault="004C708B" w:rsidP="004C708B">
      <w:pPr>
        <w:spacing w:after="0" w:line="240" w:lineRule="auto"/>
        <w:ind w:firstLine="720"/>
        <w:jc w:val="both"/>
        <w:rPr>
          <w:rFonts w:ascii="Times New Roman" w:hAnsi="Times New Roman" w:cs="Times New Roman"/>
          <w:szCs w:val="28"/>
          <w:lang w:val="nb-NO"/>
        </w:rPr>
      </w:pPr>
    </w:p>
    <w:p w14:paraId="0931A87B" w14:textId="77777777" w:rsidR="004C708B" w:rsidRPr="004C708B" w:rsidRDefault="004C708B" w:rsidP="004C708B">
      <w:pPr>
        <w:spacing w:after="0" w:line="240" w:lineRule="auto"/>
        <w:ind w:firstLine="720"/>
        <w:jc w:val="both"/>
        <w:rPr>
          <w:rFonts w:ascii="Times New Roman" w:hAnsi="Times New Roman" w:cs="Times New Roman"/>
          <w:szCs w:val="28"/>
          <w:lang w:val="nb-NO"/>
        </w:rPr>
      </w:pPr>
    </w:p>
    <w:p w14:paraId="7C91AFE2" w14:textId="77777777" w:rsidR="004C708B" w:rsidRPr="004C708B" w:rsidRDefault="004C708B" w:rsidP="004C708B">
      <w:pPr>
        <w:spacing w:after="0" w:line="240" w:lineRule="auto"/>
        <w:ind w:firstLine="720"/>
        <w:jc w:val="both"/>
        <w:rPr>
          <w:rFonts w:ascii="Times New Roman" w:hAnsi="Times New Roman" w:cs="Times New Roman"/>
          <w:szCs w:val="28"/>
          <w:lang w:val="nb-NO"/>
        </w:rPr>
      </w:pPr>
    </w:p>
    <w:tbl>
      <w:tblPr>
        <w:tblW w:w="14286" w:type="dxa"/>
        <w:tblInd w:w="108" w:type="dxa"/>
        <w:tblLook w:val="04A0" w:firstRow="1" w:lastRow="0" w:firstColumn="1" w:lastColumn="0" w:noHBand="0" w:noVBand="1"/>
      </w:tblPr>
      <w:tblGrid>
        <w:gridCol w:w="14286"/>
      </w:tblGrid>
      <w:tr w:rsidR="004C708B" w:rsidRPr="004C708B" w14:paraId="5BA3265C" w14:textId="77777777" w:rsidTr="005C494B">
        <w:trPr>
          <w:trHeight w:val="300"/>
        </w:trPr>
        <w:tc>
          <w:tcPr>
            <w:tcW w:w="14286" w:type="dxa"/>
            <w:tcBorders>
              <w:top w:val="nil"/>
              <w:left w:val="nil"/>
              <w:bottom w:val="nil"/>
              <w:right w:val="nil"/>
            </w:tcBorders>
            <w:noWrap/>
            <w:vAlign w:val="center"/>
            <w:hideMark/>
          </w:tcPr>
          <w:p w14:paraId="7C1563D0"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lastRenderedPageBreak/>
              <w:t>THỐNG KÊ ĐÁNH GIÁ KẾT QUẢ HỌC TẬP, RÈN LUYỆN HỌC SINH SAU THI VÀ RÈN LUYỆN LẠI</w:t>
            </w:r>
          </w:p>
        </w:tc>
      </w:tr>
      <w:tr w:rsidR="004C708B" w:rsidRPr="004C708B" w14:paraId="2B084763" w14:textId="77777777" w:rsidTr="005C494B">
        <w:trPr>
          <w:trHeight w:val="300"/>
        </w:trPr>
        <w:tc>
          <w:tcPr>
            <w:tcW w:w="14286" w:type="dxa"/>
            <w:tcBorders>
              <w:top w:val="nil"/>
              <w:left w:val="nil"/>
              <w:bottom w:val="nil"/>
              <w:right w:val="nil"/>
            </w:tcBorders>
            <w:noWrap/>
            <w:vAlign w:val="center"/>
            <w:hideMark/>
          </w:tcPr>
          <w:p w14:paraId="1D0384BF" w14:textId="77777777" w:rsidR="004C708B" w:rsidRPr="004C708B" w:rsidRDefault="004C708B" w:rsidP="004C708B">
            <w:pPr>
              <w:spacing w:after="0" w:line="240" w:lineRule="auto"/>
              <w:jc w:val="center"/>
              <w:rPr>
                <w:rFonts w:ascii="Times New Roman" w:hAnsi="Times New Roman" w:cs="Times New Roman"/>
                <w:b/>
                <w:bCs/>
                <w:sz w:val="24"/>
              </w:rPr>
            </w:pPr>
            <w:r w:rsidRPr="004C708B">
              <w:rPr>
                <w:rFonts w:ascii="Times New Roman" w:hAnsi="Times New Roman" w:cs="Times New Roman"/>
                <w:b/>
                <w:bCs/>
                <w:sz w:val="24"/>
              </w:rPr>
              <w:t>CẢ NĂM - NĂM HỌC: 2024-2025</w:t>
            </w:r>
          </w:p>
        </w:tc>
      </w:tr>
    </w:tbl>
    <w:p w14:paraId="77A77D0C" w14:textId="77777777" w:rsidR="004C708B" w:rsidRPr="004C708B" w:rsidRDefault="004C708B" w:rsidP="004C708B">
      <w:pPr>
        <w:spacing w:after="0" w:line="240" w:lineRule="auto"/>
        <w:ind w:firstLine="720"/>
        <w:jc w:val="both"/>
        <w:rPr>
          <w:rFonts w:ascii="Times New Roman" w:hAnsi="Times New Roman" w:cs="Times New Roman"/>
          <w:szCs w:val="28"/>
          <w:lang w:val="nb-NO"/>
        </w:rPr>
      </w:pPr>
    </w:p>
    <w:tbl>
      <w:tblPr>
        <w:tblW w:w="15138" w:type="dxa"/>
        <w:tblInd w:w="108" w:type="dxa"/>
        <w:tblLook w:val="04A0" w:firstRow="1" w:lastRow="0" w:firstColumn="1" w:lastColumn="0" w:noHBand="0" w:noVBand="1"/>
      </w:tblPr>
      <w:tblGrid>
        <w:gridCol w:w="800"/>
        <w:gridCol w:w="1558"/>
        <w:gridCol w:w="1055"/>
        <w:gridCol w:w="841"/>
        <w:gridCol w:w="939"/>
        <w:gridCol w:w="566"/>
        <w:gridCol w:w="939"/>
        <w:gridCol w:w="644"/>
        <w:gridCol w:w="939"/>
        <w:gridCol w:w="566"/>
        <w:gridCol w:w="742"/>
        <w:gridCol w:w="644"/>
        <w:gridCol w:w="939"/>
        <w:gridCol w:w="566"/>
        <w:gridCol w:w="939"/>
        <w:gridCol w:w="566"/>
        <w:gridCol w:w="742"/>
        <w:gridCol w:w="581"/>
        <w:gridCol w:w="572"/>
      </w:tblGrid>
      <w:tr w:rsidR="004C708B" w:rsidRPr="004C708B" w14:paraId="41FCA517" w14:textId="77777777" w:rsidTr="005C494B">
        <w:trPr>
          <w:trHeight w:val="660"/>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14:paraId="6F753EA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STT</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7FF0775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Lớp</w:t>
            </w:r>
          </w:p>
        </w:tc>
        <w:tc>
          <w:tcPr>
            <w:tcW w:w="906" w:type="dxa"/>
            <w:vMerge w:val="restart"/>
            <w:tcBorders>
              <w:top w:val="single" w:sz="4" w:space="0" w:color="auto"/>
              <w:left w:val="single" w:sz="4" w:space="0" w:color="auto"/>
              <w:bottom w:val="single" w:sz="4" w:space="0" w:color="auto"/>
              <w:right w:val="single" w:sz="4" w:space="0" w:color="auto"/>
            </w:tcBorders>
            <w:vAlign w:val="center"/>
            <w:hideMark/>
          </w:tcPr>
          <w:p w14:paraId="471EF7C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Tổng số HS (*)</w:t>
            </w:r>
          </w:p>
        </w:tc>
        <w:tc>
          <w:tcPr>
            <w:tcW w:w="5302" w:type="dxa"/>
            <w:gridSpan w:val="8"/>
            <w:tcBorders>
              <w:top w:val="single" w:sz="4" w:space="0" w:color="auto"/>
              <w:left w:val="single" w:sz="4" w:space="0" w:color="auto"/>
              <w:bottom w:val="single" w:sz="4" w:space="0" w:color="auto"/>
              <w:right w:val="single" w:sz="4" w:space="0" w:color="auto"/>
            </w:tcBorders>
            <w:noWrap/>
            <w:vAlign w:val="center"/>
            <w:hideMark/>
          </w:tcPr>
          <w:p w14:paraId="0A148FE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Học tập</w:t>
            </w:r>
          </w:p>
        </w:tc>
        <w:tc>
          <w:tcPr>
            <w:tcW w:w="4709" w:type="dxa"/>
            <w:gridSpan w:val="8"/>
            <w:tcBorders>
              <w:top w:val="single" w:sz="4" w:space="0" w:color="auto"/>
              <w:left w:val="single" w:sz="4" w:space="0" w:color="auto"/>
              <w:bottom w:val="single" w:sz="4" w:space="0" w:color="auto"/>
              <w:right w:val="single" w:sz="4" w:space="0" w:color="auto"/>
            </w:tcBorders>
            <w:noWrap/>
            <w:vAlign w:val="center"/>
            <w:hideMark/>
          </w:tcPr>
          <w:p w14:paraId="51E10EA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Rèn luyện</w:t>
            </w:r>
          </w:p>
        </w:tc>
      </w:tr>
      <w:tr w:rsidR="004C708B" w:rsidRPr="004C708B" w14:paraId="04275B13" w14:textId="77777777" w:rsidTr="005C494B">
        <w:trPr>
          <w:trHeight w:val="638"/>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14563D92" w14:textId="77777777" w:rsidR="004C708B" w:rsidRPr="004C708B" w:rsidRDefault="004C708B" w:rsidP="004C708B">
            <w:pPr>
              <w:spacing w:after="0" w:line="240" w:lineRule="auto"/>
              <w:rPr>
                <w:rFonts w:ascii="Times New Roman" w:hAnsi="Times New Roman" w:cs="Times New Roman"/>
                <w:b/>
                <w:bCs/>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4B84D830" w14:textId="77777777" w:rsidR="004C708B" w:rsidRPr="004C708B" w:rsidRDefault="004C708B" w:rsidP="004C708B">
            <w:pPr>
              <w:spacing w:after="0" w:line="240" w:lineRule="auto"/>
              <w:rPr>
                <w:rFonts w:ascii="Times New Roman" w:hAnsi="Times New Roman" w:cs="Times New Roman"/>
                <w:b/>
                <w:bCs/>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2669496" w14:textId="77777777" w:rsidR="004C708B" w:rsidRPr="004C708B" w:rsidRDefault="004C708B" w:rsidP="004C708B">
            <w:pPr>
              <w:spacing w:after="0" w:line="240" w:lineRule="auto"/>
              <w:rPr>
                <w:rFonts w:ascii="Times New Roman" w:hAnsi="Times New Roman" w:cs="Times New Roman"/>
                <w:b/>
                <w:bCs/>
              </w:rPr>
            </w:pPr>
          </w:p>
        </w:tc>
        <w:tc>
          <w:tcPr>
            <w:tcW w:w="1528" w:type="dxa"/>
            <w:gridSpan w:val="2"/>
            <w:tcBorders>
              <w:top w:val="single" w:sz="4" w:space="0" w:color="auto"/>
              <w:left w:val="single" w:sz="4" w:space="0" w:color="auto"/>
              <w:bottom w:val="single" w:sz="4" w:space="0" w:color="auto"/>
              <w:right w:val="single" w:sz="4" w:space="0" w:color="auto"/>
            </w:tcBorders>
            <w:noWrap/>
            <w:vAlign w:val="center"/>
            <w:hideMark/>
          </w:tcPr>
          <w:p w14:paraId="745F0E9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Tốt</w:t>
            </w:r>
          </w:p>
        </w:tc>
        <w:tc>
          <w:tcPr>
            <w:tcW w:w="1292" w:type="dxa"/>
            <w:gridSpan w:val="2"/>
            <w:tcBorders>
              <w:top w:val="single" w:sz="4" w:space="0" w:color="auto"/>
              <w:left w:val="single" w:sz="4" w:space="0" w:color="auto"/>
              <w:bottom w:val="single" w:sz="4" w:space="0" w:color="auto"/>
              <w:right w:val="single" w:sz="4" w:space="0" w:color="auto"/>
            </w:tcBorders>
            <w:noWrap/>
            <w:vAlign w:val="center"/>
            <w:hideMark/>
          </w:tcPr>
          <w:p w14:paraId="7DBF975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359" w:type="dxa"/>
            <w:gridSpan w:val="2"/>
            <w:tcBorders>
              <w:top w:val="single" w:sz="4" w:space="0" w:color="auto"/>
              <w:left w:val="single" w:sz="4" w:space="0" w:color="auto"/>
              <w:bottom w:val="single" w:sz="4" w:space="0" w:color="auto"/>
              <w:right w:val="single" w:sz="4" w:space="0" w:color="auto"/>
            </w:tcBorders>
            <w:noWrap/>
            <w:vAlign w:val="center"/>
            <w:hideMark/>
          </w:tcPr>
          <w:p w14:paraId="3A1EA2D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1123" w:type="dxa"/>
            <w:gridSpan w:val="2"/>
            <w:tcBorders>
              <w:top w:val="single" w:sz="4" w:space="0" w:color="auto"/>
              <w:left w:val="single" w:sz="4" w:space="0" w:color="auto"/>
              <w:bottom w:val="single" w:sz="4" w:space="0" w:color="auto"/>
              <w:right w:val="single" w:sz="4" w:space="0" w:color="auto"/>
            </w:tcBorders>
            <w:noWrap/>
            <w:vAlign w:val="center"/>
            <w:hideMark/>
          </w:tcPr>
          <w:p w14:paraId="445962F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c>
          <w:tcPr>
            <w:tcW w:w="1359" w:type="dxa"/>
            <w:gridSpan w:val="2"/>
            <w:tcBorders>
              <w:top w:val="single" w:sz="4" w:space="0" w:color="auto"/>
              <w:left w:val="single" w:sz="4" w:space="0" w:color="auto"/>
              <w:bottom w:val="single" w:sz="4" w:space="0" w:color="auto"/>
              <w:right w:val="single" w:sz="4" w:space="0" w:color="auto"/>
            </w:tcBorders>
            <w:noWrap/>
            <w:vAlign w:val="center"/>
            <w:hideMark/>
          </w:tcPr>
          <w:p w14:paraId="3436E0F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Tốt</w:t>
            </w:r>
          </w:p>
        </w:tc>
        <w:tc>
          <w:tcPr>
            <w:tcW w:w="1292" w:type="dxa"/>
            <w:gridSpan w:val="2"/>
            <w:tcBorders>
              <w:top w:val="single" w:sz="4" w:space="0" w:color="auto"/>
              <w:left w:val="single" w:sz="4" w:space="0" w:color="auto"/>
              <w:bottom w:val="single" w:sz="4" w:space="0" w:color="auto"/>
              <w:right w:val="single" w:sz="4" w:space="0" w:color="auto"/>
            </w:tcBorders>
            <w:noWrap/>
            <w:vAlign w:val="center"/>
            <w:hideMark/>
          </w:tcPr>
          <w:p w14:paraId="386257C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 xml:space="preserve"> Khá</w:t>
            </w:r>
          </w:p>
        </w:tc>
        <w:tc>
          <w:tcPr>
            <w:tcW w:w="1123" w:type="dxa"/>
            <w:gridSpan w:val="2"/>
            <w:tcBorders>
              <w:top w:val="single" w:sz="4" w:space="0" w:color="auto"/>
              <w:left w:val="single" w:sz="4" w:space="0" w:color="auto"/>
              <w:bottom w:val="single" w:sz="4" w:space="0" w:color="auto"/>
              <w:right w:val="single" w:sz="4" w:space="0" w:color="auto"/>
            </w:tcBorders>
            <w:noWrap/>
            <w:vAlign w:val="center"/>
            <w:hideMark/>
          </w:tcPr>
          <w:p w14:paraId="2FCD34A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Đạt</w:t>
            </w:r>
          </w:p>
        </w:tc>
        <w:tc>
          <w:tcPr>
            <w:tcW w:w="935" w:type="dxa"/>
            <w:gridSpan w:val="2"/>
            <w:tcBorders>
              <w:top w:val="single" w:sz="4" w:space="0" w:color="auto"/>
              <w:left w:val="single" w:sz="4" w:space="0" w:color="auto"/>
              <w:bottom w:val="single" w:sz="4" w:space="0" w:color="auto"/>
              <w:right w:val="single" w:sz="4" w:space="0" w:color="auto"/>
            </w:tcBorders>
            <w:noWrap/>
            <w:vAlign w:val="center"/>
            <w:hideMark/>
          </w:tcPr>
          <w:p w14:paraId="6E6A6EB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Chưa đạt</w:t>
            </w:r>
          </w:p>
        </w:tc>
      </w:tr>
      <w:tr w:rsidR="004C708B" w:rsidRPr="004C708B" w14:paraId="286F23C7" w14:textId="77777777" w:rsidTr="005C494B">
        <w:trPr>
          <w:trHeight w:val="30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74DD98AE" w14:textId="77777777" w:rsidR="004C708B" w:rsidRPr="004C708B" w:rsidRDefault="004C708B" w:rsidP="004C708B">
            <w:pPr>
              <w:spacing w:after="0" w:line="240" w:lineRule="auto"/>
              <w:rPr>
                <w:rFonts w:ascii="Times New Roman" w:hAnsi="Times New Roman" w:cs="Times New Roman"/>
                <w:b/>
                <w:bCs/>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74372E90" w14:textId="77777777" w:rsidR="004C708B" w:rsidRPr="004C708B" w:rsidRDefault="004C708B" w:rsidP="004C708B">
            <w:pPr>
              <w:spacing w:after="0" w:line="240" w:lineRule="auto"/>
              <w:rPr>
                <w:rFonts w:ascii="Times New Roman" w:hAnsi="Times New Roman" w:cs="Times New Roman"/>
                <w:b/>
                <w:bCs/>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04024520" w14:textId="77777777" w:rsidR="004C708B" w:rsidRPr="004C708B" w:rsidRDefault="004C708B" w:rsidP="004C708B">
            <w:pPr>
              <w:spacing w:after="0" w:line="240" w:lineRule="auto"/>
              <w:rPr>
                <w:rFonts w:ascii="Times New Roman" w:hAnsi="Times New Roman" w:cs="Times New Roman"/>
                <w:b/>
                <w:bCs/>
              </w:rPr>
            </w:pPr>
          </w:p>
        </w:tc>
        <w:tc>
          <w:tcPr>
            <w:tcW w:w="722" w:type="dxa"/>
            <w:tcBorders>
              <w:top w:val="single" w:sz="4" w:space="0" w:color="auto"/>
              <w:left w:val="single" w:sz="4" w:space="0" w:color="auto"/>
              <w:bottom w:val="single" w:sz="4" w:space="0" w:color="auto"/>
              <w:right w:val="single" w:sz="4" w:space="0" w:color="auto"/>
            </w:tcBorders>
            <w:noWrap/>
            <w:vAlign w:val="center"/>
            <w:hideMark/>
          </w:tcPr>
          <w:p w14:paraId="6622850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55559A42"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500BAB7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ABDFE1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15C9E7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DBBC6E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7CB23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372E0CF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7CB55A9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546054E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EA5EED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EC9A96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9744CF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2DBAD38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7351329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SL</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D0F8BB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w:t>
            </w:r>
          </w:p>
        </w:tc>
      </w:tr>
      <w:tr w:rsidR="004C708B" w:rsidRPr="004C708B" w14:paraId="60A0499B" w14:textId="77777777" w:rsidTr="005C494B">
        <w:trPr>
          <w:trHeight w:val="300"/>
        </w:trPr>
        <w:tc>
          <w:tcPr>
            <w:tcW w:w="2023" w:type="dxa"/>
            <w:gridSpan w:val="2"/>
            <w:tcBorders>
              <w:top w:val="single" w:sz="4" w:space="0" w:color="auto"/>
              <w:left w:val="single" w:sz="4" w:space="0" w:color="auto"/>
              <w:bottom w:val="single" w:sz="4" w:space="0" w:color="auto"/>
              <w:right w:val="single" w:sz="4" w:space="0" w:color="auto"/>
            </w:tcBorders>
            <w:noWrap/>
            <w:vAlign w:val="center"/>
            <w:hideMark/>
          </w:tcPr>
          <w:p w14:paraId="4ABC434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Toàn trường</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336E37F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280</w:t>
            </w:r>
          </w:p>
        </w:tc>
        <w:tc>
          <w:tcPr>
            <w:tcW w:w="722" w:type="dxa"/>
            <w:tcBorders>
              <w:top w:val="single" w:sz="4" w:space="0" w:color="auto"/>
              <w:left w:val="single" w:sz="4" w:space="0" w:color="auto"/>
              <w:bottom w:val="single" w:sz="4" w:space="0" w:color="auto"/>
              <w:right w:val="single" w:sz="4" w:space="0" w:color="auto"/>
            </w:tcBorders>
            <w:vAlign w:val="center"/>
            <w:hideMark/>
          </w:tcPr>
          <w:p w14:paraId="2666B10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4CA2951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43E5FA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90</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7E7A03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32.1</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4BFB54E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163</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3F5B8E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58.2</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4C24CB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2D06763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1.1</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BF2762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244</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4FAC4D6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87.1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023278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29</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FB0A3E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10.4</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68D062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5B30C36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78C6299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535EBB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0.7</w:t>
            </w:r>
          </w:p>
        </w:tc>
      </w:tr>
      <w:tr w:rsidR="004C708B" w:rsidRPr="004C708B" w14:paraId="4803A375"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0034AAC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7F879A1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6</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102F0E0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79</w:t>
            </w:r>
          </w:p>
        </w:tc>
        <w:tc>
          <w:tcPr>
            <w:tcW w:w="722" w:type="dxa"/>
            <w:tcBorders>
              <w:top w:val="single" w:sz="4" w:space="0" w:color="auto"/>
              <w:left w:val="single" w:sz="4" w:space="0" w:color="auto"/>
              <w:bottom w:val="single" w:sz="4" w:space="0" w:color="auto"/>
              <w:right w:val="single" w:sz="4" w:space="0" w:color="auto"/>
            </w:tcBorders>
            <w:vAlign w:val="center"/>
            <w:hideMark/>
          </w:tcPr>
          <w:p w14:paraId="7839976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54713B9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7087B5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B7127E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34.2</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7F158F1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91EE64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57</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1742C5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50D618F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2.5</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408986C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703D36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84.8</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8D2448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59CB42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47B841B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02BCF10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3.8</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57674B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C67DFD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2.5</w:t>
            </w:r>
          </w:p>
        </w:tc>
      </w:tr>
      <w:tr w:rsidR="004C708B" w:rsidRPr="004C708B" w14:paraId="3213E86A"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4EA2A39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06B64E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B95F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5E6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9291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11.9</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A59A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24</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E570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57.1</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C741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E6F1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7E1C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D59C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9C9B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B26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95.2</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9737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FFB3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4.8</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55C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692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7524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BE81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40788F43"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40C802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413BF3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C547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37</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2044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AA22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ACEB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A011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81CA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F277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86.5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9546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79CE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C220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3A43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FBB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9CE9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6E07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D901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CB26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58F5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r>
      <w:tr w:rsidR="004C708B" w:rsidRPr="004C708B" w14:paraId="4193B6DA"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6C1CDFF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2AC8224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7</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5AD6DB4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73</w:t>
            </w:r>
          </w:p>
        </w:tc>
        <w:tc>
          <w:tcPr>
            <w:tcW w:w="722" w:type="dxa"/>
            <w:tcBorders>
              <w:top w:val="single" w:sz="4" w:space="0" w:color="auto"/>
              <w:left w:val="single" w:sz="4" w:space="0" w:color="auto"/>
              <w:bottom w:val="single" w:sz="4" w:space="0" w:color="auto"/>
              <w:right w:val="single" w:sz="4" w:space="0" w:color="auto"/>
            </w:tcBorders>
            <w:vAlign w:val="center"/>
            <w:hideMark/>
          </w:tcPr>
          <w:p w14:paraId="7FA6E71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40FC555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6.8</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B61D6E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37EF5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30.1</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188BBAF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44</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4390FF0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60.3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C95AE0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05430D2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785B6DB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68E3285"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84.9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834F52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2ADB50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D06C20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074F7E3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2.7</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0FAA94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DFE5871"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r>
      <w:tr w:rsidR="004C708B" w:rsidRPr="004C708B" w14:paraId="631ECF5D"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5ADA8DD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7FE68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C24E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37</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FC96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DF2B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13.5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469B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21</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7424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56.8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77B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AB3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1402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7E3B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8273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46DB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233C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8ACB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6990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9BCB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9BF9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7575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62AC26E9"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3006216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63CB84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71ED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36</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5FE4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8FF8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EA85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CFF7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0C38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34</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B043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C8AF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C044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D6DB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6CF5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5DDA2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7134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19.4</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BC0C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00D8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3CF8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D65E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329750DA"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015DB57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0307D45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8</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5E69472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58</w:t>
            </w:r>
          </w:p>
        </w:tc>
        <w:tc>
          <w:tcPr>
            <w:tcW w:w="722" w:type="dxa"/>
            <w:tcBorders>
              <w:top w:val="single" w:sz="4" w:space="0" w:color="auto"/>
              <w:left w:val="single" w:sz="4" w:space="0" w:color="auto"/>
              <w:bottom w:val="single" w:sz="4" w:space="0" w:color="auto"/>
              <w:right w:val="single" w:sz="4" w:space="0" w:color="auto"/>
            </w:tcBorders>
            <w:vAlign w:val="center"/>
            <w:hideMark/>
          </w:tcPr>
          <w:p w14:paraId="07DC523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2A4AD07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32B24F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19</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935EE1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32.8</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24FD05A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9CEFB8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55.2</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34949A2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43E991E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728FCB7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51</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17DB867"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87.9</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1F17F9FF"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75DE766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12.1</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7271A4F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0CD347B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20730E2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8F38DE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r>
      <w:tr w:rsidR="004C708B" w:rsidRPr="004C708B" w14:paraId="7F78ABDB"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720579C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71CFB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6A5E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31</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6E2B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4338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908E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63C8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54.8</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C3DD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D294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4C6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0E0B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8828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5210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93.5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1FB03"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795A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41EE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330F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AE09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66E0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428D97C1"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5365E72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624B2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97AD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27</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A975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CF3D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470E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B2A6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7.4</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764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37DD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92.6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054D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36F8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9991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27FB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81.5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A551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F236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18.5</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D19C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2C38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402E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F871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62A04E49"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4D03954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w:t>
            </w:r>
          </w:p>
        </w:tc>
        <w:tc>
          <w:tcPr>
            <w:tcW w:w="1337" w:type="dxa"/>
            <w:tcBorders>
              <w:top w:val="single" w:sz="4" w:space="0" w:color="auto"/>
              <w:left w:val="single" w:sz="4" w:space="0" w:color="auto"/>
              <w:bottom w:val="single" w:sz="4" w:space="0" w:color="auto"/>
              <w:right w:val="single" w:sz="4" w:space="0" w:color="auto"/>
            </w:tcBorders>
            <w:noWrap/>
            <w:vAlign w:val="center"/>
            <w:hideMark/>
          </w:tcPr>
          <w:p w14:paraId="1D82167D"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Khối 9</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22A58983"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70</w:t>
            </w:r>
          </w:p>
        </w:tc>
        <w:tc>
          <w:tcPr>
            <w:tcW w:w="722" w:type="dxa"/>
            <w:tcBorders>
              <w:top w:val="single" w:sz="4" w:space="0" w:color="auto"/>
              <w:left w:val="single" w:sz="4" w:space="0" w:color="auto"/>
              <w:bottom w:val="single" w:sz="4" w:space="0" w:color="auto"/>
              <w:right w:val="single" w:sz="4" w:space="0" w:color="auto"/>
            </w:tcBorders>
            <w:vAlign w:val="center"/>
            <w:hideMark/>
          </w:tcPr>
          <w:p w14:paraId="439920B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5</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6489A456"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14.3</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F72617E"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22</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212E7F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31.4</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1A5A4D6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43</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1558D56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61.4</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0C0031A8"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7E7DADF4"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36876520"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64</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033F3D4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91.4</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2C1F105B"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6</w:t>
            </w:r>
          </w:p>
        </w:tc>
        <w:tc>
          <w:tcPr>
            <w:tcW w:w="806" w:type="dxa"/>
            <w:tcBorders>
              <w:top w:val="single" w:sz="4" w:space="0" w:color="auto"/>
              <w:left w:val="single" w:sz="4" w:space="0" w:color="auto"/>
              <w:bottom w:val="single" w:sz="4" w:space="0" w:color="auto"/>
              <w:right w:val="single" w:sz="4" w:space="0" w:color="auto"/>
            </w:tcBorders>
            <w:noWrap/>
            <w:vAlign w:val="center"/>
            <w:hideMark/>
          </w:tcPr>
          <w:p w14:paraId="3EC350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8.6</w:t>
            </w:r>
          </w:p>
        </w:tc>
        <w:tc>
          <w:tcPr>
            <w:tcW w:w="486" w:type="dxa"/>
            <w:tcBorders>
              <w:top w:val="single" w:sz="4" w:space="0" w:color="auto"/>
              <w:left w:val="single" w:sz="4" w:space="0" w:color="auto"/>
              <w:bottom w:val="single" w:sz="4" w:space="0" w:color="auto"/>
              <w:right w:val="single" w:sz="4" w:space="0" w:color="auto"/>
            </w:tcBorders>
            <w:noWrap/>
            <w:vAlign w:val="center"/>
            <w:hideMark/>
          </w:tcPr>
          <w:p w14:paraId="65E2B6C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637" w:type="dxa"/>
            <w:tcBorders>
              <w:top w:val="single" w:sz="4" w:space="0" w:color="auto"/>
              <w:left w:val="single" w:sz="4" w:space="0" w:color="auto"/>
              <w:bottom w:val="single" w:sz="4" w:space="0" w:color="auto"/>
              <w:right w:val="single" w:sz="4" w:space="0" w:color="auto"/>
            </w:tcBorders>
            <w:noWrap/>
            <w:vAlign w:val="center"/>
            <w:hideMark/>
          </w:tcPr>
          <w:p w14:paraId="458B932A"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99" w:type="dxa"/>
            <w:tcBorders>
              <w:top w:val="single" w:sz="4" w:space="0" w:color="auto"/>
              <w:left w:val="single" w:sz="4" w:space="0" w:color="auto"/>
              <w:bottom w:val="single" w:sz="4" w:space="0" w:color="auto"/>
              <w:right w:val="single" w:sz="4" w:space="0" w:color="auto"/>
            </w:tcBorders>
            <w:noWrap/>
            <w:vAlign w:val="center"/>
            <w:hideMark/>
          </w:tcPr>
          <w:p w14:paraId="1699910C"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C5E2439" w14:textId="77777777" w:rsidR="004C708B" w:rsidRPr="004C708B" w:rsidRDefault="004C708B" w:rsidP="004C708B">
            <w:pPr>
              <w:spacing w:after="0" w:line="240" w:lineRule="auto"/>
              <w:jc w:val="center"/>
              <w:rPr>
                <w:rFonts w:ascii="Times New Roman" w:hAnsi="Times New Roman" w:cs="Times New Roman"/>
                <w:b/>
                <w:bCs/>
              </w:rPr>
            </w:pPr>
            <w:r w:rsidRPr="004C708B">
              <w:rPr>
                <w:rFonts w:ascii="Times New Roman" w:hAnsi="Times New Roman" w:cs="Times New Roman"/>
                <w:b/>
                <w:bCs/>
              </w:rPr>
              <w:t>0</w:t>
            </w:r>
          </w:p>
        </w:tc>
      </w:tr>
      <w:tr w:rsidR="004C708B" w:rsidRPr="004C708B" w14:paraId="384DD164" w14:textId="77777777" w:rsidTr="005C494B">
        <w:trPr>
          <w:trHeight w:val="300"/>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3AE82D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254475"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9A1</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043F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C90E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EF76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14.3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536C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44C5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57.1</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14E5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83EC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28.6</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DD8F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A94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D2E2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059B1"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100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DDF1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4AF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9DCC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7CC4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4C804"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9FD7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r w:rsidR="004C708B" w:rsidRPr="004C708B" w14:paraId="279D77AE" w14:textId="77777777" w:rsidTr="005C494B">
        <w:trPr>
          <w:trHeight w:val="315"/>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1C66B947"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4.2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BDEAB5E"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9A2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0EF1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35</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048A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0E51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1B82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2F30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5.7</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34B1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33</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44D2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94.3</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0B9EA"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943CF"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B5B6D"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29</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F4EEB"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82.9</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383E8"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6</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842C2"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17.1</w:t>
            </w:r>
          </w:p>
        </w:tc>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5E066"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E6D50"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4821C"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04329" w14:textId="77777777" w:rsidR="004C708B" w:rsidRPr="004C708B" w:rsidRDefault="004C708B" w:rsidP="004C708B">
            <w:pPr>
              <w:spacing w:after="0" w:line="240" w:lineRule="auto"/>
              <w:jc w:val="center"/>
              <w:rPr>
                <w:rFonts w:ascii="Times New Roman" w:hAnsi="Times New Roman" w:cs="Times New Roman"/>
              </w:rPr>
            </w:pPr>
            <w:r w:rsidRPr="004C708B">
              <w:rPr>
                <w:rFonts w:ascii="Times New Roman" w:hAnsi="Times New Roman" w:cs="Times New Roman"/>
              </w:rPr>
              <w:t>0</w:t>
            </w:r>
          </w:p>
        </w:tc>
      </w:tr>
    </w:tbl>
    <w:p w14:paraId="5C564F7E"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p>
    <w:p w14:paraId="76346AB7"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p>
    <w:p w14:paraId="53EED56E"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p>
    <w:p w14:paraId="0C7ECCFB" w14:textId="77777777" w:rsidR="00916329" w:rsidRPr="004C708B" w:rsidRDefault="00916329" w:rsidP="00916329">
      <w:pPr>
        <w:spacing w:before="120" w:after="120" w:line="240" w:lineRule="auto"/>
        <w:ind w:firstLine="720"/>
        <w:jc w:val="both"/>
        <w:rPr>
          <w:rFonts w:ascii="Times New Roman" w:eastAsia="Times New Roman" w:hAnsi="Times New Roman" w:cs="Times New Roman"/>
          <w:sz w:val="28"/>
          <w:szCs w:val="28"/>
          <w:lang w:val="nb-NO"/>
        </w:rPr>
      </w:pPr>
    </w:p>
    <w:p w14:paraId="778A81DC" w14:textId="77777777" w:rsidR="00916329" w:rsidRPr="004C708B" w:rsidRDefault="00916329" w:rsidP="00916329">
      <w:pPr>
        <w:spacing w:before="120" w:after="120" w:line="240" w:lineRule="auto"/>
        <w:jc w:val="both"/>
        <w:rPr>
          <w:rFonts w:ascii="Times New Roman" w:eastAsia="Times New Roman" w:hAnsi="Times New Roman" w:cs="Times New Roman"/>
          <w:sz w:val="28"/>
          <w:szCs w:val="28"/>
          <w:lang w:val="nb-NO"/>
        </w:rPr>
        <w:sectPr w:rsidR="00916329" w:rsidRPr="004C708B">
          <w:pgSz w:w="16839" w:h="11907" w:orient="landscape"/>
          <w:pgMar w:top="1701" w:right="1134" w:bottom="1134" w:left="1134" w:header="567" w:footer="363" w:gutter="0"/>
          <w:pgNumType w:start="1"/>
          <w:cols w:space="720"/>
          <w:titlePg/>
          <w:docGrid w:linePitch="381"/>
        </w:sectPr>
      </w:pPr>
    </w:p>
    <w:p w14:paraId="7B7EC148" w14:textId="77777777" w:rsidR="008E035C" w:rsidRPr="004C708B" w:rsidRDefault="008E035C" w:rsidP="008E035C">
      <w:pPr>
        <w:spacing w:before="120" w:after="120"/>
        <w:ind w:firstLine="709"/>
        <w:jc w:val="both"/>
        <w:rPr>
          <w:rFonts w:ascii="Times New Roman" w:hAnsi="Times New Roman" w:cs="Times New Roman"/>
          <w:b/>
          <w:bCs/>
          <w:i/>
          <w:sz w:val="28"/>
          <w:szCs w:val="28"/>
          <w:lang w:val="it-IT"/>
        </w:rPr>
      </w:pPr>
      <w:r w:rsidRPr="004C708B">
        <w:rPr>
          <w:rFonts w:ascii="Times New Roman" w:hAnsi="Times New Roman" w:cs="Times New Roman"/>
          <w:b/>
          <w:bCs/>
          <w:i/>
          <w:sz w:val="28"/>
          <w:szCs w:val="28"/>
          <w:lang w:val="it-IT"/>
        </w:rPr>
        <w:lastRenderedPageBreak/>
        <w:t>Khen thưởng thi các môn văn hóa:</w:t>
      </w:r>
    </w:p>
    <w:p w14:paraId="48C9D5FA" w14:textId="77777777" w:rsidR="008E035C" w:rsidRPr="004C708B" w:rsidRDefault="008E035C" w:rsidP="008E035C">
      <w:pPr>
        <w:spacing w:before="120" w:after="120"/>
        <w:ind w:firstLine="720"/>
        <w:jc w:val="both"/>
        <w:rPr>
          <w:rFonts w:ascii="Times New Roman" w:hAnsi="Times New Roman" w:cs="Times New Roman"/>
          <w:sz w:val="28"/>
          <w:szCs w:val="28"/>
          <w:highlight w:val="green"/>
        </w:rPr>
      </w:pPr>
      <w:r w:rsidRPr="004C708B">
        <w:rPr>
          <w:rFonts w:ascii="Times New Roman" w:hAnsi="Times New Roman" w:cs="Times New Roman"/>
          <w:sz w:val="28"/>
          <w:szCs w:val="28"/>
          <w:lang w:val="nl-NL"/>
        </w:rPr>
        <w:t xml:space="preserve">Trong năm học  2024-2025  nhà trường có </w:t>
      </w:r>
      <w:r w:rsidRPr="004C708B">
        <w:rPr>
          <w:rFonts w:ascii="Times New Roman" w:hAnsi="Times New Roman" w:cs="Times New Roman"/>
          <w:sz w:val="28"/>
          <w:szCs w:val="28"/>
        </w:rPr>
        <w:t>06 em được công nhận HSG văn hóa cấp huyện gồm: 01 Nhất (Môn Toán); 01 Nhì ( Môn Tiếng Anh); 03  Ba (Môn Tiếng Anh: 02; Môn Văn: 01); 01 Khuyến khích (Môn LS&amp;ĐL) – (</w:t>
      </w:r>
      <w:r w:rsidRPr="004C708B">
        <w:rPr>
          <w:rFonts w:ascii="Times New Roman" w:hAnsi="Times New Roman" w:cs="Times New Roman"/>
          <w:i/>
          <w:sz w:val="28"/>
          <w:szCs w:val="28"/>
          <w:lang w:val="nl-NL"/>
        </w:rPr>
        <w:t>chất lượng giải cao nâng lên rõ rệt)</w:t>
      </w:r>
      <w:r w:rsidRPr="004C708B">
        <w:rPr>
          <w:rFonts w:ascii="Times New Roman" w:hAnsi="Times New Roman" w:cs="Times New Roman"/>
          <w:sz w:val="28"/>
          <w:szCs w:val="28"/>
          <w:lang w:val="nl-NL"/>
        </w:rPr>
        <w:t xml:space="preserve">; trong đó có 02 em thuộc </w:t>
      </w:r>
      <w:r w:rsidRPr="004C708B">
        <w:rPr>
          <w:rFonts w:ascii="Times New Roman" w:hAnsi="Times New Roman" w:cs="Times New Roman"/>
          <w:spacing w:val="-10"/>
          <w:sz w:val="28"/>
          <w:szCs w:val="28"/>
          <w:lang w:val="nl-NL"/>
        </w:rPr>
        <w:t xml:space="preserve">đội tuyển Học sinh giỏi tham gia thi cấp Tỉnh và có 01 giải Khuyến khích cấp Tỉnh môn Toán </w:t>
      </w:r>
      <w:r w:rsidRPr="004C708B">
        <w:rPr>
          <w:rFonts w:ascii="Times New Roman" w:hAnsi="Times New Roman" w:cs="Times New Roman"/>
          <w:i/>
          <w:spacing w:val="-10"/>
          <w:sz w:val="28"/>
          <w:szCs w:val="28"/>
          <w:lang w:val="nl-NL"/>
        </w:rPr>
        <w:t>(đạt chỉ tiêu )</w:t>
      </w:r>
      <w:r w:rsidRPr="004C708B">
        <w:rPr>
          <w:rFonts w:ascii="Times New Roman" w:hAnsi="Times New Roman" w:cs="Times New Roman"/>
          <w:spacing w:val="-10"/>
          <w:sz w:val="28"/>
          <w:szCs w:val="28"/>
          <w:lang w:val="nl-NL"/>
        </w:rPr>
        <w:t>.</w:t>
      </w:r>
      <w:r w:rsidRPr="004C708B">
        <w:rPr>
          <w:rFonts w:ascii="Times New Roman" w:hAnsi="Times New Roman" w:cs="Times New Roman"/>
          <w:sz w:val="28"/>
          <w:szCs w:val="28"/>
          <w:lang w:val="nl-NL"/>
        </w:rPr>
        <w:t xml:space="preserve"> </w:t>
      </w:r>
    </w:p>
    <w:p w14:paraId="0222A42D" w14:textId="77777777" w:rsidR="008E035C" w:rsidRPr="004C708B" w:rsidRDefault="008E035C" w:rsidP="008E035C">
      <w:pPr>
        <w:spacing w:before="120" w:after="120"/>
        <w:ind w:firstLine="709"/>
        <w:jc w:val="both"/>
        <w:rPr>
          <w:rFonts w:ascii="Times New Roman" w:hAnsi="Times New Roman" w:cs="Times New Roman"/>
          <w:bCs/>
          <w:i/>
          <w:sz w:val="28"/>
          <w:szCs w:val="28"/>
          <w:lang w:val="it-IT"/>
        </w:rPr>
      </w:pPr>
      <w:r w:rsidRPr="004C708B">
        <w:rPr>
          <w:rFonts w:ascii="Times New Roman" w:hAnsi="Times New Roman" w:cs="Times New Roman"/>
          <w:b/>
          <w:bCs/>
          <w:i/>
          <w:sz w:val="28"/>
          <w:szCs w:val="28"/>
          <w:lang w:val="it-IT"/>
        </w:rPr>
        <w:t>Khen thưởng Cuộc thi khoa học kĩ thuật và cuộc thi khác</w:t>
      </w:r>
    </w:p>
    <w:p w14:paraId="06010959" w14:textId="77777777" w:rsidR="008E035C" w:rsidRPr="004C708B" w:rsidRDefault="008E035C" w:rsidP="008E035C">
      <w:pPr>
        <w:spacing w:before="120" w:after="120"/>
        <w:ind w:firstLine="720"/>
        <w:rPr>
          <w:rFonts w:ascii="Times New Roman" w:hAnsi="Times New Roman" w:cs="Times New Roman"/>
          <w:sz w:val="28"/>
          <w:szCs w:val="28"/>
        </w:rPr>
      </w:pPr>
      <w:r w:rsidRPr="004C708B">
        <w:rPr>
          <w:rFonts w:ascii="Times New Roman" w:hAnsi="Times New Roman" w:cs="Times New Roman"/>
          <w:sz w:val="28"/>
          <w:szCs w:val="28"/>
        </w:rPr>
        <w:t>+ Khoa học kỹ thuật cấp huyện: 02 giải Khuyến khích.</w:t>
      </w:r>
    </w:p>
    <w:p w14:paraId="70D05B3F" w14:textId="77777777" w:rsidR="008E035C" w:rsidRPr="004C708B" w:rsidRDefault="008E035C" w:rsidP="008E035C">
      <w:pPr>
        <w:pStyle w:val="ThngthngWeb"/>
        <w:spacing w:before="120" w:beforeAutospacing="0" w:after="120" w:afterAutospacing="0"/>
        <w:ind w:firstLine="720"/>
        <w:jc w:val="both"/>
        <w:rPr>
          <w:szCs w:val="28"/>
          <w:lang w:val="pt-BR"/>
        </w:rPr>
      </w:pPr>
      <w:r w:rsidRPr="004C708B">
        <w:rPr>
          <w:szCs w:val="28"/>
          <w:lang w:val="pt-BR"/>
        </w:rPr>
        <w:t xml:space="preserve">+ Thi IOE : cấp trường 5 giải (01 nhì, 02 ba, 02 </w:t>
      </w:r>
      <w:r w:rsidRPr="004C708B">
        <w:rPr>
          <w:szCs w:val="28"/>
          <w:lang w:val="en-US"/>
        </w:rPr>
        <w:t>khuyến khích</w:t>
      </w:r>
      <w:r w:rsidRPr="004C708B">
        <w:rPr>
          <w:szCs w:val="28"/>
          <w:lang w:val="pt-BR"/>
        </w:rPr>
        <w:t xml:space="preserve">); Cấp huyện : 3 giải (01 nhất, 01 nhì, 01 </w:t>
      </w:r>
      <w:r w:rsidRPr="004C708B">
        <w:rPr>
          <w:szCs w:val="28"/>
          <w:lang w:val="en-US"/>
        </w:rPr>
        <w:t>khuyến khích</w:t>
      </w:r>
      <w:r w:rsidRPr="004C708B">
        <w:rPr>
          <w:szCs w:val="28"/>
        </w:rPr>
        <w:t>.</w:t>
      </w:r>
      <w:r w:rsidRPr="004C708B">
        <w:rPr>
          <w:szCs w:val="28"/>
          <w:lang w:val="pt-BR"/>
        </w:rPr>
        <w:t xml:space="preserve">); Cấp tỉnh 4 giải (01 ba, 03 </w:t>
      </w:r>
      <w:r w:rsidRPr="004C708B">
        <w:rPr>
          <w:szCs w:val="28"/>
          <w:lang w:val="en-US"/>
        </w:rPr>
        <w:t>khuyến khích</w:t>
      </w:r>
      <w:r w:rsidRPr="004C708B">
        <w:rPr>
          <w:szCs w:val="28"/>
        </w:rPr>
        <w:t>.</w:t>
      </w:r>
      <w:r w:rsidRPr="004C708B">
        <w:rPr>
          <w:szCs w:val="28"/>
          <w:lang w:val="pt-BR"/>
        </w:rPr>
        <w:t>)</w:t>
      </w:r>
    </w:p>
    <w:p w14:paraId="04496E67" w14:textId="77777777" w:rsidR="008E035C" w:rsidRPr="004C708B" w:rsidRDefault="008E035C" w:rsidP="008E035C">
      <w:pPr>
        <w:spacing w:before="120" w:after="120"/>
        <w:ind w:firstLine="709"/>
        <w:jc w:val="both"/>
        <w:rPr>
          <w:rFonts w:ascii="Times New Roman" w:hAnsi="Times New Roman" w:cs="Times New Roman"/>
          <w:sz w:val="28"/>
          <w:szCs w:val="28"/>
          <w:lang w:val="pt-BR"/>
        </w:rPr>
      </w:pPr>
      <w:r w:rsidRPr="004C708B">
        <w:rPr>
          <w:rFonts w:ascii="Times New Roman" w:hAnsi="Times New Roman" w:cs="Times New Roman"/>
          <w:sz w:val="28"/>
          <w:szCs w:val="28"/>
          <w:lang w:val="pt-BR"/>
        </w:rPr>
        <w:t>c) Số lượng học sinh được công nhận tốt nghiệp THCS: 70/70 đạt 100%</w:t>
      </w:r>
    </w:p>
    <w:p w14:paraId="101D069D" w14:textId="77777777" w:rsidR="008E035C" w:rsidRPr="004C708B" w:rsidRDefault="008E035C" w:rsidP="008E035C">
      <w:pPr>
        <w:pStyle w:val="ThngthngWeb"/>
        <w:shd w:val="clear" w:color="auto" w:fill="FFFFFF"/>
        <w:spacing w:before="120" w:beforeAutospacing="0" w:after="120" w:afterAutospacing="0"/>
        <w:ind w:firstLine="720"/>
        <w:jc w:val="both"/>
        <w:rPr>
          <w:szCs w:val="28"/>
        </w:rPr>
      </w:pPr>
      <w:r w:rsidRPr="004C708B">
        <w:rPr>
          <w:szCs w:val="28"/>
          <w:lang w:val="pt-BR"/>
        </w:rPr>
        <w:t>d) Thi vào 10:</w:t>
      </w:r>
      <w:r w:rsidRPr="004C708B">
        <w:rPr>
          <w:szCs w:val="28"/>
        </w:rPr>
        <w:t xml:space="preserve"> </w:t>
      </w:r>
    </w:p>
    <w:p w14:paraId="44937A6B" w14:textId="77777777" w:rsidR="008E035C" w:rsidRPr="004C708B" w:rsidRDefault="008E035C" w:rsidP="008E035C">
      <w:pPr>
        <w:pStyle w:val="ThngthngWeb"/>
        <w:shd w:val="clear" w:color="auto" w:fill="FFFFFF"/>
        <w:spacing w:before="120" w:beforeAutospacing="0" w:after="120" w:afterAutospacing="0"/>
        <w:ind w:firstLine="720"/>
        <w:jc w:val="both"/>
        <w:rPr>
          <w:szCs w:val="28"/>
        </w:rPr>
      </w:pPr>
      <w:r w:rsidRPr="004C708B">
        <w:rPr>
          <w:szCs w:val="28"/>
        </w:rPr>
        <w:t xml:space="preserve">Năm học 2024-2025 nhà trường có 56/70 học sinh tham gia thi tuyển vào lớp 10 chiếm tỉ lệ 80% </w:t>
      </w:r>
      <w:r w:rsidRPr="004C708B">
        <w:rPr>
          <w:i/>
          <w:iCs/>
          <w:szCs w:val="28"/>
        </w:rPr>
        <w:t>(Vượt chỉ tiêu)</w:t>
      </w:r>
      <w:r w:rsidRPr="004C708B">
        <w:rPr>
          <w:szCs w:val="28"/>
        </w:rPr>
        <w:t xml:space="preserve"> ; có 54/56 em đỗ trong trong kỳ thi tuyển sinh vào lớp 10 đạt tỉ lệ 96,4% </w:t>
      </w:r>
      <w:r w:rsidRPr="004C708B">
        <w:rPr>
          <w:i/>
          <w:iCs/>
          <w:szCs w:val="28"/>
        </w:rPr>
        <w:t>(Vượt chỉ tiêu)</w:t>
      </w:r>
      <w:r w:rsidRPr="004C708B">
        <w:rPr>
          <w:szCs w:val="28"/>
        </w:rPr>
        <w:t xml:space="preserve">, Tỉ lệ các em đỗ vào các trường PTDT nội trú, trường chuyên là 11/54 chiếm tỉ lệ 20,3%  Trong đó: Đỗ vào trường chuyên Lê Quý Đôn : 01 HS, trường PTDTNT tỉnh: 05 em, đỗ vào trường PTDTNT huyện 05 em. </w:t>
      </w:r>
    </w:p>
    <w:p w14:paraId="00E24140" w14:textId="77777777" w:rsidR="00916329" w:rsidRPr="004C708B" w:rsidRDefault="00916329" w:rsidP="00916329">
      <w:pPr>
        <w:spacing w:before="120" w:after="120" w:line="240" w:lineRule="auto"/>
        <w:ind w:firstLine="709"/>
        <w:jc w:val="both"/>
        <w:rPr>
          <w:rFonts w:ascii="Times New Roman" w:eastAsia="Times New Roman" w:hAnsi="Times New Roman" w:cs="Times New Roman"/>
          <w:sz w:val="28"/>
          <w:szCs w:val="28"/>
          <w:lang w:val="pt-BR"/>
        </w:rPr>
      </w:pPr>
      <w:r w:rsidRPr="004C708B">
        <w:rPr>
          <w:rFonts w:ascii="Times New Roman" w:eastAsia="Times New Roman" w:hAnsi="Times New Roman" w:cs="Times New Roman"/>
          <w:sz w:val="28"/>
          <w:szCs w:val="28"/>
          <w:lang w:val="pt-BR"/>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 không.</w:t>
      </w:r>
    </w:p>
    <w:p w14:paraId="02EDD67F" w14:textId="1D43406A" w:rsidR="00B72CFF" w:rsidRPr="004C708B" w:rsidRDefault="00B72CFF" w:rsidP="00B72CFF">
      <w:pPr>
        <w:spacing w:before="120" w:after="120" w:line="240" w:lineRule="auto"/>
        <w:ind w:firstLine="720"/>
        <w:jc w:val="both"/>
        <w:rPr>
          <w:rFonts w:ascii="Times New Roman" w:eastAsia="Arial" w:hAnsi="Times New Roman" w:cs="Times New Roman"/>
          <w:kern w:val="2"/>
          <w:sz w:val="28"/>
          <w:lang w:val="vi-VN"/>
        </w:rPr>
      </w:pPr>
      <w:r w:rsidRPr="004C708B">
        <w:rPr>
          <w:rFonts w:ascii="Times New Roman" w:eastAsia="Arial" w:hAnsi="Times New Roman" w:cs="Times New Roman"/>
          <w:kern w:val="2"/>
          <w:sz w:val="28"/>
        </w:rPr>
        <w:t xml:space="preserve">Trên đây là nội dung công khai </w:t>
      </w:r>
      <w:r w:rsidRPr="004C708B">
        <w:rPr>
          <w:rFonts w:ascii="Times New Roman" w:eastAsia="Arial" w:hAnsi="Times New Roman" w:cs="Times New Roman"/>
          <w:kern w:val="2"/>
          <w:sz w:val="28"/>
          <w:lang w:val="vi-VN"/>
        </w:rPr>
        <w:t xml:space="preserve">kết quả hoạt động giáo dục </w:t>
      </w:r>
      <w:r w:rsidRPr="004C708B">
        <w:rPr>
          <w:rFonts w:ascii="Times New Roman" w:eastAsia="Arial" w:hAnsi="Times New Roman" w:cs="Times New Roman"/>
          <w:kern w:val="2"/>
          <w:sz w:val="28"/>
        </w:rPr>
        <w:t>của Trường PTDTBT TH</w:t>
      </w:r>
      <w:r w:rsidRPr="004C708B">
        <w:rPr>
          <w:rFonts w:ascii="Times New Roman" w:eastAsia="Arial" w:hAnsi="Times New Roman" w:cs="Times New Roman"/>
          <w:kern w:val="2"/>
          <w:sz w:val="28"/>
          <w:lang w:val="vi-VN"/>
        </w:rPr>
        <w:t>CS</w:t>
      </w:r>
      <w:r w:rsidRPr="004C708B">
        <w:rPr>
          <w:rFonts w:ascii="Times New Roman" w:eastAsia="Arial" w:hAnsi="Times New Roman" w:cs="Times New Roman"/>
          <w:kern w:val="2"/>
          <w:sz w:val="28"/>
        </w:rPr>
        <w:t xml:space="preserve"> Chà </w:t>
      </w:r>
      <w:r w:rsidR="00FD38EC" w:rsidRPr="004C708B">
        <w:rPr>
          <w:rFonts w:ascii="Times New Roman" w:eastAsia="Arial" w:hAnsi="Times New Roman" w:cs="Times New Roman"/>
          <w:kern w:val="2"/>
          <w:sz w:val="28"/>
        </w:rPr>
        <w:t>Cang</w:t>
      </w:r>
      <w:r w:rsidRPr="004C708B">
        <w:rPr>
          <w:rFonts w:ascii="Times New Roman" w:eastAsia="Arial" w:hAnsi="Times New Roman" w:cs="Times New Roman"/>
          <w:kern w:val="2"/>
          <w:sz w:val="28"/>
        </w:rPr>
        <w:t>.</w:t>
      </w:r>
      <w:r w:rsidRPr="004C708B">
        <w:rPr>
          <w:rFonts w:ascii="Times New Roman" w:eastAsia="Arial" w:hAnsi="Times New Roman" w:cs="Times New Roman"/>
          <w:kern w:val="2"/>
          <w:sz w:val="28"/>
          <w:lang w:val="vi-VN"/>
        </w:rPr>
        <w:t>/.</w:t>
      </w:r>
    </w:p>
    <w:tbl>
      <w:tblPr>
        <w:tblW w:w="0" w:type="auto"/>
        <w:tblCellSpacing w:w="0" w:type="dxa"/>
        <w:tblInd w:w="108" w:type="dxa"/>
        <w:shd w:val="clear" w:color="auto" w:fill="FFFFFF"/>
        <w:tblCellMar>
          <w:left w:w="0" w:type="dxa"/>
          <w:right w:w="0" w:type="dxa"/>
        </w:tblCellMar>
        <w:tblLook w:val="0000" w:firstRow="0" w:lastRow="0" w:firstColumn="0" w:lastColumn="0" w:noHBand="0" w:noVBand="0"/>
      </w:tblPr>
      <w:tblGrid>
        <w:gridCol w:w="3261"/>
        <w:gridCol w:w="708"/>
        <w:gridCol w:w="5211"/>
      </w:tblGrid>
      <w:tr w:rsidR="00B72CFF" w:rsidRPr="004C708B" w14:paraId="40AD12C7" w14:textId="77777777" w:rsidTr="00C06C38">
        <w:trPr>
          <w:trHeight w:val="80"/>
          <w:tblCellSpacing w:w="0" w:type="dxa"/>
        </w:trPr>
        <w:tc>
          <w:tcPr>
            <w:tcW w:w="3261" w:type="dxa"/>
            <w:shd w:val="clear" w:color="auto" w:fill="FFFFFF"/>
            <w:tcMar>
              <w:top w:w="0" w:type="dxa"/>
              <w:left w:w="108" w:type="dxa"/>
              <w:bottom w:w="0" w:type="dxa"/>
              <w:right w:w="108" w:type="dxa"/>
            </w:tcMar>
          </w:tcPr>
          <w:p w14:paraId="794A79FC" w14:textId="77777777" w:rsidR="00B72CFF" w:rsidRPr="004C708B" w:rsidRDefault="00B72CFF" w:rsidP="00C06C38">
            <w:pPr>
              <w:spacing w:after="0" w:line="240" w:lineRule="auto"/>
              <w:rPr>
                <w:rFonts w:ascii="Times New Roman" w:eastAsia="Times New Roman" w:hAnsi="Times New Roman" w:cs="Times New Roman"/>
                <w:b/>
                <w:i/>
                <w:sz w:val="24"/>
                <w:szCs w:val="24"/>
              </w:rPr>
            </w:pPr>
            <w:r w:rsidRPr="004C708B">
              <w:rPr>
                <w:rFonts w:ascii="Times New Roman" w:eastAsia="Times New Roman" w:hAnsi="Times New Roman" w:cs="Times New Roman"/>
                <w:b/>
                <w:i/>
                <w:sz w:val="24"/>
                <w:szCs w:val="24"/>
              </w:rPr>
              <w:t xml:space="preserve">Nơi nhận: </w:t>
            </w:r>
          </w:p>
          <w:p w14:paraId="3936B88F" w14:textId="6B638D0F" w:rsidR="00B72CFF" w:rsidRPr="004C708B" w:rsidRDefault="00B72CFF"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rPr>
              <w:t xml:space="preserve">- UBND xã </w:t>
            </w:r>
            <w:r w:rsidR="00FD38EC" w:rsidRPr="004C708B">
              <w:rPr>
                <w:rFonts w:ascii="Times New Roman" w:eastAsia="Times New Roman" w:hAnsi="Times New Roman" w:cs="Times New Roman"/>
              </w:rPr>
              <w:t>Mường Chà</w:t>
            </w:r>
            <w:r w:rsidRPr="004C708B">
              <w:rPr>
                <w:rFonts w:ascii="Times New Roman" w:eastAsia="Times New Roman" w:hAnsi="Times New Roman" w:cs="Times New Roman"/>
              </w:rPr>
              <w:t>;</w:t>
            </w:r>
          </w:p>
          <w:p w14:paraId="035328C9" w14:textId="77777777" w:rsidR="00B72CFF" w:rsidRPr="004C708B" w:rsidRDefault="00B72CFF"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lang w:val="vi-VN"/>
              </w:rPr>
              <w:t>- Phòng VHXH;</w:t>
            </w:r>
          </w:p>
          <w:p w14:paraId="28504A8A" w14:textId="54AEF6CE" w:rsidR="00B72CFF" w:rsidRPr="004C708B" w:rsidRDefault="00B72CFF" w:rsidP="00C06C38">
            <w:pPr>
              <w:numPr>
                <w:ilvl w:val="0"/>
                <w:numId w:val="11"/>
              </w:numPr>
              <w:spacing w:after="0" w:line="240" w:lineRule="auto"/>
              <w:ind w:left="0" w:hanging="357"/>
              <w:jc w:val="both"/>
              <w:rPr>
                <w:rFonts w:ascii="Times New Roman" w:eastAsia="Times New Roman" w:hAnsi="Times New Roman" w:cs="Times New Roman"/>
                <w:sz w:val="28"/>
                <w:szCs w:val="28"/>
              </w:rPr>
            </w:pPr>
            <w:r w:rsidRPr="004C708B">
              <w:rPr>
                <w:rFonts w:ascii="Times New Roman" w:eastAsia="Times New Roman" w:hAnsi="Times New Roman" w:cs="Times New Roman"/>
              </w:rPr>
              <w:t>- Lưu: VT</w:t>
            </w:r>
            <w:r w:rsidR="00FD38EC" w:rsidRPr="004C708B">
              <w:rPr>
                <w:rFonts w:ascii="Times New Roman" w:eastAsia="Times New Roman" w:hAnsi="Times New Roman" w:cs="Times New Roman"/>
              </w:rPr>
              <w:t>,HSCV</w:t>
            </w:r>
          </w:p>
        </w:tc>
        <w:tc>
          <w:tcPr>
            <w:tcW w:w="708" w:type="dxa"/>
            <w:shd w:val="clear" w:color="auto" w:fill="FFFFFF"/>
          </w:tcPr>
          <w:p w14:paraId="2B48475C" w14:textId="77777777" w:rsidR="00B72CFF" w:rsidRPr="004C708B" w:rsidRDefault="00B72CFF" w:rsidP="00C06C38">
            <w:pPr>
              <w:spacing w:after="0" w:line="288" w:lineRule="auto"/>
              <w:jc w:val="center"/>
              <w:rPr>
                <w:rFonts w:ascii="Times New Roman" w:eastAsia="Times New Roman" w:hAnsi="Times New Roman" w:cs="Times New Roman"/>
                <w:b/>
                <w:bCs/>
                <w:sz w:val="28"/>
                <w:szCs w:val="28"/>
                <w:lang w:val="vi-VN"/>
              </w:rPr>
            </w:pPr>
          </w:p>
        </w:tc>
        <w:tc>
          <w:tcPr>
            <w:tcW w:w="5211" w:type="dxa"/>
            <w:shd w:val="clear" w:color="auto" w:fill="FFFFFF"/>
            <w:tcMar>
              <w:top w:w="0" w:type="dxa"/>
              <w:left w:w="108" w:type="dxa"/>
              <w:bottom w:w="0" w:type="dxa"/>
              <w:right w:w="108" w:type="dxa"/>
            </w:tcMar>
          </w:tcPr>
          <w:p w14:paraId="0EE659E2" w14:textId="00D8ECC1" w:rsidR="00B72CFF" w:rsidRPr="004C708B" w:rsidRDefault="00FD38EC" w:rsidP="00C06C38">
            <w:pPr>
              <w:spacing w:after="0" w:line="288" w:lineRule="auto"/>
              <w:jc w:val="center"/>
              <w:rPr>
                <w:rFonts w:ascii="Times New Roman" w:eastAsia="Times New Roman" w:hAnsi="Times New Roman" w:cs="Times New Roman"/>
                <w:sz w:val="28"/>
                <w:szCs w:val="28"/>
                <w:lang w:val="vi-VN"/>
              </w:rPr>
            </w:pPr>
            <w:r w:rsidRPr="004C708B">
              <w:rPr>
                <w:rFonts w:ascii="Times New Roman" w:hAnsi="Times New Roman" w:cs="Times New Roman"/>
                <w:noProof/>
              </w:rPr>
              <w:drawing>
                <wp:anchor distT="0" distB="0" distL="114300" distR="114300" simplePos="0" relativeHeight="251650048" behindDoc="0" locked="0" layoutInCell="1" allowOverlap="1" wp14:anchorId="301D8F76" wp14:editId="251994FF">
                  <wp:simplePos x="0" y="0"/>
                  <wp:positionH relativeFrom="column">
                    <wp:posOffset>149860</wp:posOffset>
                  </wp:positionH>
                  <wp:positionV relativeFrom="paragraph">
                    <wp:posOffset>-214825</wp:posOffset>
                  </wp:positionV>
                  <wp:extent cx="1994175" cy="2230258"/>
                  <wp:effectExtent l="0" t="0" r="0" b="0"/>
                  <wp:wrapNone/>
                  <wp:docPr id="125050325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175" cy="22302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CFF" w:rsidRPr="004C708B">
              <w:rPr>
                <w:rFonts w:ascii="Times New Roman" w:eastAsia="Times New Roman" w:hAnsi="Times New Roman" w:cs="Times New Roman"/>
                <w:b/>
                <w:bCs/>
                <w:sz w:val="28"/>
                <w:szCs w:val="28"/>
                <w:lang w:val="vi-VN"/>
              </w:rPr>
              <w:t>HIỆU TRƯỞNG</w:t>
            </w:r>
          </w:p>
          <w:p w14:paraId="3612F530" w14:textId="063999B7" w:rsidR="00B72CFF" w:rsidRPr="004C708B" w:rsidRDefault="00D66226" w:rsidP="00C06C38">
            <w:pPr>
              <w:spacing w:after="0" w:line="288" w:lineRule="auto"/>
              <w:jc w:val="center"/>
              <w:rPr>
                <w:rFonts w:ascii="Times New Roman" w:eastAsia="Times New Roman" w:hAnsi="Times New Roman" w:cs="Times New Roman"/>
                <w:i/>
                <w:iCs/>
                <w:sz w:val="28"/>
                <w:szCs w:val="28"/>
              </w:rPr>
            </w:pPr>
            <w:r w:rsidRPr="004C708B">
              <w:rPr>
                <w:rFonts w:ascii="Times New Roman" w:hAnsi="Times New Roman" w:cs="Times New Roman"/>
                <w:noProof/>
                <w:sz w:val="28"/>
                <w:szCs w:val="28"/>
              </w:rPr>
              <w:drawing>
                <wp:anchor distT="0" distB="0" distL="114300" distR="114300" simplePos="0" relativeHeight="251648000" behindDoc="0" locked="0" layoutInCell="1" allowOverlap="1" wp14:anchorId="57F5E633" wp14:editId="2D39B23A">
                  <wp:simplePos x="0" y="0"/>
                  <wp:positionH relativeFrom="margin">
                    <wp:posOffset>1177143</wp:posOffset>
                  </wp:positionH>
                  <wp:positionV relativeFrom="margin">
                    <wp:posOffset>403322</wp:posOffset>
                  </wp:positionV>
                  <wp:extent cx="1816100" cy="908050"/>
                  <wp:effectExtent l="0" t="0" r="0" b="6350"/>
                  <wp:wrapNone/>
                  <wp:docPr id="160865527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51439" w14:textId="7BF52281" w:rsidR="00B72CFF" w:rsidRPr="004C708B" w:rsidRDefault="00B72CFF" w:rsidP="00C06C38">
            <w:pPr>
              <w:spacing w:after="0" w:line="288" w:lineRule="auto"/>
              <w:jc w:val="center"/>
              <w:rPr>
                <w:rFonts w:ascii="Times New Roman" w:eastAsia="Times New Roman" w:hAnsi="Times New Roman" w:cs="Times New Roman"/>
                <w:i/>
                <w:iCs/>
                <w:sz w:val="28"/>
                <w:szCs w:val="28"/>
              </w:rPr>
            </w:pPr>
          </w:p>
          <w:p w14:paraId="2AF583C2" w14:textId="31D3CE08" w:rsidR="00B72CFF" w:rsidRPr="004C708B" w:rsidRDefault="00B72CFF" w:rsidP="00C06C38">
            <w:pPr>
              <w:spacing w:after="0" w:line="288" w:lineRule="auto"/>
              <w:jc w:val="center"/>
              <w:rPr>
                <w:rFonts w:ascii="Times New Roman" w:eastAsia="Times New Roman" w:hAnsi="Times New Roman" w:cs="Times New Roman"/>
                <w:i/>
                <w:iCs/>
                <w:sz w:val="42"/>
                <w:szCs w:val="28"/>
              </w:rPr>
            </w:pPr>
          </w:p>
          <w:p w14:paraId="27CC7408" w14:textId="1418D5F9" w:rsidR="00B72CFF" w:rsidRPr="004C708B" w:rsidRDefault="00B72CFF" w:rsidP="00C06C38">
            <w:pPr>
              <w:spacing w:after="0" w:line="288" w:lineRule="auto"/>
              <w:jc w:val="center"/>
              <w:rPr>
                <w:rFonts w:ascii="Times New Roman" w:eastAsia="Times New Roman" w:hAnsi="Times New Roman" w:cs="Times New Roman"/>
                <w:i/>
                <w:iCs/>
                <w:sz w:val="28"/>
                <w:szCs w:val="28"/>
              </w:rPr>
            </w:pPr>
          </w:p>
          <w:p w14:paraId="384C731E" w14:textId="77777777" w:rsidR="00FD38EC" w:rsidRPr="004C708B" w:rsidRDefault="00FD38EC" w:rsidP="00C06C38">
            <w:pPr>
              <w:spacing w:after="0" w:line="288" w:lineRule="auto"/>
              <w:jc w:val="center"/>
              <w:rPr>
                <w:rFonts w:ascii="Times New Roman" w:eastAsia="Times New Roman" w:hAnsi="Times New Roman" w:cs="Times New Roman"/>
                <w:b/>
                <w:bCs/>
                <w:sz w:val="28"/>
                <w:szCs w:val="28"/>
                <w:lang w:val="nb-NO"/>
              </w:rPr>
            </w:pPr>
          </w:p>
          <w:p w14:paraId="698C267A" w14:textId="5579AF71" w:rsidR="00B72CFF" w:rsidRPr="004C708B" w:rsidRDefault="00FD38EC" w:rsidP="00C06C38">
            <w:pPr>
              <w:spacing w:after="0" w:line="288" w:lineRule="auto"/>
              <w:jc w:val="center"/>
              <w:rPr>
                <w:rFonts w:ascii="Times New Roman" w:eastAsia="Times New Roman" w:hAnsi="Times New Roman" w:cs="Times New Roman"/>
                <w:b/>
                <w:bCs/>
                <w:sz w:val="28"/>
                <w:szCs w:val="28"/>
                <w:lang w:val="vi-VN"/>
              </w:rPr>
            </w:pPr>
            <w:r w:rsidRPr="004C708B">
              <w:rPr>
                <w:rFonts w:ascii="Times New Roman" w:eastAsia="Times New Roman" w:hAnsi="Times New Roman" w:cs="Times New Roman"/>
                <w:b/>
                <w:bCs/>
                <w:sz w:val="28"/>
                <w:szCs w:val="28"/>
                <w:lang w:val="nb-NO"/>
              </w:rPr>
              <w:t>Cà Văn Se</w:t>
            </w:r>
          </w:p>
        </w:tc>
      </w:tr>
    </w:tbl>
    <w:p w14:paraId="4AB62AD1" w14:textId="77777777" w:rsidR="00B72CFF" w:rsidRPr="004C708B" w:rsidRDefault="00B72CFF" w:rsidP="00916329">
      <w:pPr>
        <w:spacing w:before="120" w:after="120" w:line="240" w:lineRule="auto"/>
        <w:ind w:firstLine="709"/>
        <w:jc w:val="both"/>
        <w:rPr>
          <w:rFonts w:ascii="Times New Roman" w:eastAsia="Times New Roman" w:hAnsi="Times New Roman" w:cs="Times New Roman"/>
          <w:sz w:val="28"/>
          <w:szCs w:val="28"/>
          <w:lang w:val="pt-BR"/>
        </w:rPr>
      </w:pPr>
    </w:p>
    <w:p w14:paraId="49957B8D" w14:textId="77777777" w:rsidR="00E26051" w:rsidRPr="004C708B" w:rsidRDefault="00E26051" w:rsidP="00B26994">
      <w:pPr>
        <w:spacing w:before="120" w:after="120" w:line="240" w:lineRule="auto"/>
        <w:ind w:firstLine="720"/>
        <w:rPr>
          <w:rFonts w:ascii="Times New Roman" w:eastAsia="Times New Roman" w:hAnsi="Times New Roman" w:cs="Times New Roman"/>
          <w:b/>
          <w:sz w:val="28"/>
          <w:szCs w:val="28"/>
          <w:lang w:val="nb-NO"/>
        </w:rPr>
      </w:pPr>
    </w:p>
    <w:p w14:paraId="06B1B215" w14:textId="77777777" w:rsidR="00E26051" w:rsidRPr="004C708B" w:rsidRDefault="00E26051" w:rsidP="00B26994">
      <w:pPr>
        <w:spacing w:before="120" w:after="120" w:line="240" w:lineRule="auto"/>
        <w:ind w:firstLine="720"/>
        <w:rPr>
          <w:rFonts w:ascii="Times New Roman" w:eastAsia="Times New Roman" w:hAnsi="Times New Roman" w:cs="Times New Roman"/>
          <w:b/>
          <w:sz w:val="28"/>
          <w:szCs w:val="28"/>
          <w:lang w:val="nb-NO"/>
        </w:rPr>
      </w:pPr>
    </w:p>
    <w:p w14:paraId="6A098BA5" w14:textId="77777777" w:rsidR="00E26051" w:rsidRPr="004C708B" w:rsidRDefault="00E26051" w:rsidP="00B26994">
      <w:pPr>
        <w:spacing w:before="120" w:after="120" w:line="240" w:lineRule="auto"/>
        <w:ind w:firstLine="720"/>
        <w:rPr>
          <w:rFonts w:ascii="Times New Roman" w:eastAsia="Times New Roman" w:hAnsi="Times New Roman" w:cs="Times New Roman"/>
          <w:b/>
          <w:sz w:val="28"/>
          <w:szCs w:val="28"/>
          <w:lang w:val="nb-NO"/>
        </w:rPr>
      </w:pPr>
    </w:p>
    <w:tbl>
      <w:tblPr>
        <w:tblStyle w:val="TableGrid1"/>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529"/>
      </w:tblGrid>
      <w:tr w:rsidR="004C708B" w:rsidRPr="004C708B" w14:paraId="622A977B" w14:textId="77777777" w:rsidTr="00C06C38">
        <w:tc>
          <w:tcPr>
            <w:tcW w:w="4400" w:type="dxa"/>
          </w:tcPr>
          <w:p w14:paraId="0BE56F0F" w14:textId="725D7839" w:rsidR="00E26051" w:rsidRPr="004C708B" w:rsidRDefault="00E26051" w:rsidP="00C06C38">
            <w:pPr>
              <w:jc w:val="center"/>
              <w:rPr>
                <w:rFonts w:cs="Times New Roman"/>
                <w:sz w:val="26"/>
                <w:szCs w:val="26"/>
              </w:rPr>
            </w:pPr>
            <w:r w:rsidRPr="004C708B">
              <w:rPr>
                <w:rFonts w:cs="Times New Roman"/>
                <w:sz w:val="26"/>
                <w:szCs w:val="26"/>
              </w:rPr>
              <w:lastRenderedPageBreak/>
              <w:t xml:space="preserve">UBND XÃ </w:t>
            </w:r>
            <w:r w:rsidR="00FD38EC" w:rsidRPr="004C708B">
              <w:rPr>
                <w:rFonts w:cs="Times New Roman"/>
                <w:sz w:val="26"/>
                <w:szCs w:val="26"/>
              </w:rPr>
              <w:t>MƯỜNG CHÀ</w:t>
            </w:r>
          </w:p>
          <w:p w14:paraId="7BE2549C" w14:textId="72F96AB7" w:rsidR="00E26051" w:rsidRPr="004C708B" w:rsidRDefault="00E26051" w:rsidP="00C06C38">
            <w:pPr>
              <w:jc w:val="center"/>
              <w:rPr>
                <w:rFonts w:cs="Times New Roman"/>
                <w:b/>
                <w:spacing w:val="-20"/>
                <w:sz w:val="26"/>
                <w:szCs w:val="26"/>
              </w:rPr>
            </w:pPr>
            <w:r w:rsidRPr="004C708B">
              <w:rPr>
                <w:rFonts w:cs="Times New Roman"/>
                <w:b/>
                <w:spacing w:val="-20"/>
                <w:sz w:val="26"/>
                <w:szCs w:val="26"/>
              </w:rPr>
              <w:t xml:space="preserve">TRƯỜNG PTDTBT THCS CHÀ </w:t>
            </w:r>
            <w:r w:rsidR="00FD38EC" w:rsidRPr="004C708B">
              <w:rPr>
                <w:rFonts w:cs="Times New Roman"/>
                <w:b/>
                <w:spacing w:val="-20"/>
                <w:sz w:val="26"/>
                <w:szCs w:val="26"/>
              </w:rPr>
              <w:t>CANG</w:t>
            </w:r>
          </w:p>
          <w:p w14:paraId="34D4CD6C" w14:textId="77777777" w:rsidR="00E26051" w:rsidRPr="004C708B" w:rsidRDefault="00E26051" w:rsidP="00C06C38">
            <w:pPr>
              <w:jc w:val="center"/>
              <w:rPr>
                <w:rFonts w:cs="Times New Roman"/>
                <w:b/>
              </w:rPr>
            </w:pPr>
            <w:r w:rsidRPr="004C708B">
              <w:rPr>
                <w:rFonts w:cs="Times New Roman"/>
                <w:b/>
                <w:noProof/>
              </w:rPr>
              <mc:AlternateContent>
                <mc:Choice Requires="wps">
                  <w:drawing>
                    <wp:anchor distT="0" distB="0" distL="114300" distR="114300" simplePos="0" relativeHeight="251668480" behindDoc="0" locked="0" layoutInCell="1" allowOverlap="1" wp14:anchorId="7FB44155" wp14:editId="413B50A4">
                      <wp:simplePos x="0" y="0"/>
                      <wp:positionH relativeFrom="column">
                        <wp:posOffset>664845</wp:posOffset>
                      </wp:positionH>
                      <wp:positionV relativeFrom="paragraph">
                        <wp:posOffset>13335</wp:posOffset>
                      </wp:positionV>
                      <wp:extent cx="12573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B79B85C"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35pt,1.05pt" to="15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AqrAEAAEUDAAAOAAAAZHJzL2Uyb0RvYy54bWysUk1v2zAMvQ/YfxB0b+SkSNcacQq0QXcZ&#10;ugJrfwAjS7YAfUHU4uTfl1LStNtuQ32QKZF8JB/f6nbvLNuphCb4js9nDWfKy9AbP3T85fnh4poz&#10;zOB7sMGrjh8U8tv11y+rKbZqEcZge5UYgXhsp9jxMefYCoFyVA5wFqLy5NQhOch0TYPoE0yE7qxY&#10;NM2VmELqYwpSIdLr5ujk64qvtZL5p9aoMrMdp95yPVM9t+UU6xW0Q4I4GnlqA/6jCwfGU9Ez1AYy&#10;sN/J/APljEwBg84zGZwIWhup6gw0zbz5a5pfI0RVZyFyMJ5pws+DlY+7e/+UiIYpYovxKZUp9jq5&#10;8qf+2L6SdTiTpfaZSXqcL5bfLhviVL75xHtiTJi/q+BYMTpujS9zQAu7H5ipGIW+hZRnHx6MtXUX&#10;1rOp41eXy4IMpAhtIZPpYt9x9ANnYAeSmsypImKwpi/ZBQfTsL23ie2A1r28u7nbLMuGqdofYaX0&#10;BnA8xlXXUQjOZFKjNa7j1035TtnWF3RV9XQa4J2uYm1Df6gsinKjXdWiJ10VMXy8k/1R/etXAAAA&#10;//8DAFBLAwQUAAYACAAAACEAnjhGftoAAAAHAQAADwAAAGRycy9kb3ducmV2LnhtbEyO30vDMBSF&#10;3wX/h3AF31yy+pPadAxBmCCDTUF9S5trW0xuSpJt9b/3uhd9/DiHc75qMXkn9hjTEEjDfKZAILXB&#10;DtRpeH15vLgDkbIha1wg1PCNCRb16UllShsOtMH9NneCRyiVRkOf81hKmdoevUmzMCJx9hmiN5kx&#10;dtJGc+Bx72Sh1I30ZiB+6M2IDz22X9ud19CsY3y//ngb3fJ5o9ZTWoX4tNL6/Gxa3oPIOOW/Mvzq&#10;szrU7NSEHdkkHLO6uuWqhmIOgvNLVTA3R5Z1Jf/71z8AAAD//wMAUEsBAi0AFAAGAAgAAAAhALaD&#10;OJL+AAAA4QEAABMAAAAAAAAAAAAAAAAAAAAAAFtDb250ZW50X1R5cGVzXS54bWxQSwECLQAUAAYA&#10;CAAAACEAOP0h/9YAAACUAQAACwAAAAAAAAAAAAAAAAAvAQAAX3JlbHMvLnJlbHNQSwECLQAUAAYA&#10;CAAAACEApK3QKqwBAABFAwAADgAAAAAAAAAAAAAAAAAuAgAAZHJzL2Uyb0RvYy54bWxQSwECLQAU&#10;AAYACAAAACEAnjhGftoAAAAHAQAADwAAAAAAAAAAAAAAAAAGBAAAZHJzL2Rvd25yZXYueG1sUEsF&#10;BgAAAAAEAAQA8wAAAA0FAAAAAA==&#10;" strokecolor="#5b9bd5" strokeweight=".5pt">
                      <v:stroke joinstyle="miter"/>
                    </v:line>
                  </w:pict>
                </mc:Fallback>
              </mc:AlternateContent>
            </w:r>
          </w:p>
        </w:tc>
        <w:tc>
          <w:tcPr>
            <w:tcW w:w="5529" w:type="dxa"/>
          </w:tcPr>
          <w:p w14:paraId="62D97FAD" w14:textId="77777777" w:rsidR="00E26051" w:rsidRPr="004C708B" w:rsidRDefault="00E26051" w:rsidP="00C06C38">
            <w:pPr>
              <w:rPr>
                <w:rFonts w:cs="Times New Roman"/>
                <w:b/>
                <w:spacing w:val="-18"/>
                <w:szCs w:val="28"/>
              </w:rPr>
            </w:pPr>
            <w:r w:rsidRPr="004C708B">
              <w:rPr>
                <w:rFonts w:cs="Times New Roman"/>
                <w:b/>
                <w:spacing w:val="-18"/>
                <w:szCs w:val="28"/>
              </w:rPr>
              <w:t>CỘNG HÒA XÃ HỘI CHỦ NGHĨA VIỆT NAM</w:t>
            </w:r>
          </w:p>
          <w:p w14:paraId="4D03E8B6" w14:textId="77777777" w:rsidR="00E26051" w:rsidRPr="004C708B" w:rsidRDefault="00E26051" w:rsidP="00C06C38">
            <w:pPr>
              <w:jc w:val="center"/>
              <w:rPr>
                <w:rFonts w:cs="Times New Roman"/>
                <w:b/>
                <w:spacing w:val="-18"/>
                <w:szCs w:val="28"/>
              </w:rPr>
            </w:pPr>
            <w:r w:rsidRPr="004C708B">
              <w:rPr>
                <w:rFonts w:cs="Times New Roman"/>
                <w:b/>
                <w:spacing w:val="-18"/>
                <w:szCs w:val="28"/>
              </w:rPr>
              <w:t>Độc lập – Tự do – Hanh phúc</w:t>
            </w:r>
          </w:p>
          <w:p w14:paraId="2A03784B" w14:textId="77777777" w:rsidR="00E26051" w:rsidRPr="004C708B" w:rsidRDefault="00E26051" w:rsidP="00C06C38">
            <w:pPr>
              <w:jc w:val="center"/>
              <w:rPr>
                <w:rFonts w:cs="Times New Roman"/>
                <w:b/>
                <w:sz w:val="27"/>
                <w:szCs w:val="27"/>
              </w:rPr>
            </w:pPr>
            <w:r w:rsidRPr="004C708B">
              <w:rPr>
                <w:rFonts w:cs="Times New Roman"/>
                <w:b/>
                <w:noProof/>
                <w:sz w:val="27"/>
                <w:szCs w:val="27"/>
              </w:rPr>
              <mc:AlternateContent>
                <mc:Choice Requires="wps">
                  <w:drawing>
                    <wp:anchor distT="0" distB="0" distL="114300" distR="114300" simplePos="0" relativeHeight="251670528" behindDoc="0" locked="0" layoutInCell="1" allowOverlap="1" wp14:anchorId="1B9179AC" wp14:editId="36F58A03">
                      <wp:simplePos x="0" y="0"/>
                      <wp:positionH relativeFrom="column">
                        <wp:posOffset>648970</wp:posOffset>
                      </wp:positionH>
                      <wp:positionV relativeFrom="paragraph">
                        <wp:posOffset>36830</wp:posOffset>
                      </wp:positionV>
                      <wp:extent cx="20669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8844CAF"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xrAEAAEUDAAAOAAAAZHJzL2Uyb0RvYy54bWysUk1v2zAMvQ/YfxB0X+RmSNAaUQq0QXcZ&#10;tgLbfgAjS7YAfUHU4uTfj1LStNtuw3yQKZF8JB/f5v7oHTvojDYGyW8WHWc6qDjYMEr+4/vTh1vO&#10;sEAYwMWgJT9p5Pfb9+82c+r1Mk7RDTozAgnYz0nyqZTUC4Fq0h5wEZMO5DQxeyh0zaMYMsyE7p1Y&#10;dt1azDEPKUelEel1d3bybcM3Rqvy1RjUhTnJqbfSztzOfT3FdgP9mCFNVl3agH/owoMNVPQKtYMC&#10;7Ge2f0F5q3LEaMpCRS+iMVbpNgNNc9P9Mc23CZJusxA5mK404f+DVV8Oj+E5Ew1zwh7Tc65THE32&#10;9U/9sWMj63QlSx8LU/S47Nbru+WKM/XiE6+JKWP5pKNn1ZDc2VDngB4On7FQMQp9CanPIT5Z59ou&#10;XGCz5OuPK9qWAlKEcVDI9GmQHMPIGbiRpKZKbogYnR1qdsXBPO4fXWYHoHWvHu4edqu6Yar2W1gt&#10;vQOcznHNdRaCt4XU6KyX/Lar3yXbhYqum54uA7zSVa19HE6NRVFvtKtW9KKrKoa3d7Lfqn/7CwAA&#10;//8DAFBLAwQUAAYACAAAACEAObi/59sAAAAHAQAADwAAAGRycy9kb3ducmV2LnhtbEyPQUsDMRCF&#10;74L/IYzgzSYu1sq62VIEoYIUWgX1lt2Mu4vJZEnSdv33jl7q8eM93nxTLSfvxAFjGgJpuJ4pEEht&#10;sAN1Gl5fHq/uQKRsyBoXCDV8Y4JlfX5WmdKGI23xsMud4BFKpdHQ5zyWUqa2R2/SLIxInH2G6E1m&#10;jJ200Rx53DtZKHUrvRmIL/RmxIce26/d3mtoNjG+zz/eRrd63qrNlNYhPq21vryYVvcgMk75VIZf&#10;fVaHmp2asCebhGNWRcFVDXP+gPObYrEA0fyxrCv537/+AQAA//8DAFBLAQItABQABgAIAAAAIQC2&#10;gziS/gAAAOEBAAATAAAAAAAAAAAAAAAAAAAAAABbQ29udGVudF9UeXBlc10ueG1sUEsBAi0AFAAG&#10;AAgAAAAhADj9If/WAAAAlAEAAAsAAAAAAAAAAAAAAAAALwEAAF9yZWxzLy5yZWxzUEsBAi0AFAAG&#10;AAgAAAAhAMA0/3GsAQAARQMAAA4AAAAAAAAAAAAAAAAALgIAAGRycy9lMm9Eb2MueG1sUEsBAi0A&#10;FAAGAAgAAAAhADm4v+fbAAAABwEAAA8AAAAAAAAAAAAAAAAABgQAAGRycy9kb3ducmV2LnhtbFBL&#10;BQYAAAAABAAEAPMAAAAOBQAAAAA=&#10;" strokecolor="#5b9bd5" strokeweight=".5pt">
                      <v:stroke joinstyle="miter"/>
                    </v:line>
                  </w:pict>
                </mc:Fallback>
              </mc:AlternateContent>
            </w:r>
          </w:p>
        </w:tc>
      </w:tr>
      <w:tr w:rsidR="004C708B" w:rsidRPr="004C708B" w14:paraId="62072728" w14:textId="77777777" w:rsidTr="00C06C38">
        <w:tc>
          <w:tcPr>
            <w:tcW w:w="4400" w:type="dxa"/>
          </w:tcPr>
          <w:p w14:paraId="17023968" w14:textId="77777777" w:rsidR="00E26051" w:rsidRPr="004C708B" w:rsidRDefault="00E26051" w:rsidP="00C06C38">
            <w:pPr>
              <w:jc w:val="center"/>
              <w:rPr>
                <w:rFonts w:cs="Times New Roman"/>
              </w:rPr>
            </w:pPr>
          </w:p>
        </w:tc>
        <w:tc>
          <w:tcPr>
            <w:tcW w:w="5529" w:type="dxa"/>
          </w:tcPr>
          <w:p w14:paraId="4B60F797" w14:textId="4A733AEE" w:rsidR="00E26051" w:rsidRPr="004C708B" w:rsidRDefault="00FD38EC" w:rsidP="00C06C38">
            <w:pPr>
              <w:jc w:val="center"/>
              <w:rPr>
                <w:rFonts w:cs="Times New Roman"/>
                <w:i/>
              </w:rPr>
            </w:pPr>
            <w:r w:rsidRPr="004C708B">
              <w:rPr>
                <w:rFonts w:cs="Times New Roman"/>
                <w:i/>
              </w:rPr>
              <w:t>Mường Chà</w:t>
            </w:r>
            <w:r w:rsidR="00E26051" w:rsidRPr="004C708B">
              <w:rPr>
                <w:rFonts w:cs="Times New Roman"/>
                <w:i/>
              </w:rPr>
              <w:t>, ngày 3</w:t>
            </w:r>
            <w:r w:rsidRPr="004C708B">
              <w:rPr>
                <w:rFonts w:cs="Times New Roman"/>
                <w:i/>
              </w:rPr>
              <w:t>0</w:t>
            </w:r>
            <w:r w:rsidR="00E26051" w:rsidRPr="004C708B">
              <w:rPr>
                <w:rFonts w:cs="Times New Roman"/>
                <w:i/>
              </w:rPr>
              <w:t xml:space="preserve"> tháng 7 năm 2025</w:t>
            </w:r>
          </w:p>
        </w:tc>
      </w:tr>
    </w:tbl>
    <w:p w14:paraId="4776186D" w14:textId="77777777" w:rsidR="000A03F2" w:rsidRPr="004C708B" w:rsidRDefault="000A03F2" w:rsidP="00E26051">
      <w:pPr>
        <w:spacing w:after="0" w:line="240" w:lineRule="auto"/>
        <w:jc w:val="center"/>
        <w:rPr>
          <w:rFonts w:ascii="Times New Roman" w:eastAsia="Arial" w:hAnsi="Times New Roman" w:cs="Times New Roman"/>
          <w:b/>
          <w:bCs/>
          <w:kern w:val="2"/>
          <w:sz w:val="28"/>
          <w:lang w:val="vi-VN"/>
        </w:rPr>
      </w:pPr>
    </w:p>
    <w:p w14:paraId="1893E0D9" w14:textId="77777777" w:rsidR="00E26051" w:rsidRPr="004C708B" w:rsidRDefault="00E26051" w:rsidP="00E26051">
      <w:pPr>
        <w:spacing w:after="0" w:line="240" w:lineRule="auto"/>
        <w:jc w:val="center"/>
        <w:rPr>
          <w:rFonts w:ascii="Times New Roman" w:eastAsia="Arial" w:hAnsi="Times New Roman" w:cs="Times New Roman"/>
          <w:b/>
          <w:bCs/>
          <w:kern w:val="2"/>
          <w:sz w:val="28"/>
        </w:rPr>
      </w:pPr>
      <w:r w:rsidRPr="004C708B">
        <w:rPr>
          <w:rFonts w:ascii="Times New Roman" w:eastAsia="Arial" w:hAnsi="Times New Roman" w:cs="Times New Roman"/>
          <w:b/>
          <w:bCs/>
          <w:kern w:val="2"/>
          <w:sz w:val="28"/>
          <w:lang w:val="vi-VN"/>
        </w:rPr>
        <w:t xml:space="preserve">THÔNG BÁO </w:t>
      </w:r>
    </w:p>
    <w:p w14:paraId="7C2590BD" w14:textId="77777777" w:rsidR="00E26051" w:rsidRPr="004C708B" w:rsidRDefault="00E26051" w:rsidP="00E26051">
      <w:pPr>
        <w:spacing w:after="0" w:line="240" w:lineRule="auto"/>
        <w:jc w:val="center"/>
        <w:rPr>
          <w:rFonts w:ascii="Times New Roman" w:eastAsia="Arial" w:hAnsi="Times New Roman" w:cs="Times New Roman"/>
          <w:b/>
          <w:bCs/>
          <w:spacing w:val="-6"/>
          <w:kern w:val="2"/>
          <w:sz w:val="28"/>
        </w:rPr>
      </w:pPr>
      <w:r w:rsidRPr="004C708B">
        <w:rPr>
          <w:rFonts w:ascii="Times New Roman" w:eastAsia="Arial" w:hAnsi="Times New Roman" w:cs="Times New Roman"/>
          <w:b/>
          <w:bCs/>
          <w:spacing w:val="-6"/>
          <w:kern w:val="2"/>
          <w:sz w:val="28"/>
          <w:lang w:val="vi-VN"/>
        </w:rPr>
        <w:t>CÔNG KHAI</w:t>
      </w:r>
      <w:r w:rsidRPr="004C708B">
        <w:rPr>
          <w:rFonts w:ascii="Times New Roman" w:eastAsia="Arial" w:hAnsi="Times New Roman" w:cs="Times New Roman"/>
          <w:b/>
          <w:bCs/>
          <w:spacing w:val="-6"/>
          <w:kern w:val="2"/>
          <w:sz w:val="28"/>
        </w:rPr>
        <w:t xml:space="preserve"> </w:t>
      </w:r>
      <w:r w:rsidRPr="004C708B">
        <w:rPr>
          <w:rFonts w:ascii="Times New Roman" w:eastAsia="Times New Roman" w:hAnsi="Times New Roman" w:cs="Times New Roman"/>
          <w:b/>
          <w:sz w:val="28"/>
          <w:szCs w:val="28"/>
          <w:lang w:val="nb-NO"/>
        </w:rPr>
        <w:t>CƠ SỞ VẬT CHẤT</w:t>
      </w:r>
    </w:p>
    <w:p w14:paraId="482E8D6F" w14:textId="77777777" w:rsidR="00E26051" w:rsidRPr="004C708B" w:rsidRDefault="00E26051" w:rsidP="00E26051">
      <w:pPr>
        <w:jc w:val="center"/>
        <w:rPr>
          <w:rFonts w:ascii="Times New Roman" w:hAnsi="Times New Roman" w:cs="Times New Roman"/>
          <w:i/>
          <w:sz w:val="28"/>
          <w:szCs w:val="28"/>
        </w:rPr>
      </w:pPr>
      <w:r w:rsidRPr="004C708B">
        <w:rPr>
          <w:rFonts w:ascii="Times New Roman" w:hAnsi="Times New Roman" w:cs="Times New Roman"/>
          <w:i/>
          <w:noProof/>
          <w:sz w:val="28"/>
          <w:szCs w:val="28"/>
        </w:rPr>
        <mc:AlternateContent>
          <mc:Choice Requires="wps">
            <w:drawing>
              <wp:anchor distT="0" distB="0" distL="114300" distR="114300" simplePos="0" relativeHeight="251672576" behindDoc="0" locked="0" layoutInCell="1" allowOverlap="1" wp14:anchorId="04BC565B" wp14:editId="48499C8D">
                <wp:simplePos x="0" y="0"/>
                <wp:positionH relativeFrom="column">
                  <wp:posOffset>2558415</wp:posOffset>
                </wp:positionH>
                <wp:positionV relativeFrom="paragraph">
                  <wp:posOffset>463550</wp:posOffset>
                </wp:positionV>
                <wp:extent cx="5810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5E25518" id="Straight Connector 2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1.45pt,36.5pt" to="24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NvgEAAHkDAAAOAAAAZHJzL2Uyb0RvYy54bWysU8tu2zAQvBfoPxC8x5INuEgEyznESC5t&#10;EiDpB2z4kAjwBS5r2X+fJWU7aXsr6gNN7nJnZ4arze3BWbZXCU3wPV8uWs6UF0EaP/T85+v91TVn&#10;mMFLsMGrnh8V8tvt1y+bKXZqFcZgpUqMQDx2U+z5mHPsmgbFqBzgIkTlKalDcpDpmIZGJpgI3dlm&#10;1bbfmikkGVMQCpGiuznJtxVfayXyk9aoMrM9J265rqmub2VtthvohgRxNOJEA/6BhQPjqekFagcZ&#10;2K9k/oJyRqSAQeeFCK4JWhuhqgZSs2z/UPMyQlRVC5mD8WIT/j9Y8bi/88+JbJgidhifU1Fx0MmV&#10;f+LHDtWs48UsdchMUHB9vWxXa87EOdV81MWE+UEFx8qm59b4IgM62H/HTL3o6vlKCftwb6ytT2E9&#10;m3p+s67IQAOhLWRq4qLsOfqBM7ADTZrIqSJisEaW6oKDR7yzie2BHptmRIbpldhyZgEzJUhC/c2F&#10;I0g1X71ZU3ieBIT8I8g5vGzPcaI7Q1fmv7UsMnaA41xSUwWJKqwvlFSdwZPqD4vL7i3IY3W+KSd6&#10;31p2msUyQJ/PtP/8xWzfAQAA//8DAFBLAwQUAAYACAAAACEAJL/osd0AAAAJAQAADwAAAGRycy9k&#10;b3ducmV2LnhtbEyPwU7DMAyG70i8Q2QkLhNL6CpgpemEgN64bIC4eq1pKxqna7Kt8PQYcYCj7U+/&#10;vz9fTa5XBxpD59nC5dyAIq583XFj4eW5vLgBFSJyjb1nsvBJAVbF6UmOWe2PvKbDJjZKQjhkaKGN&#10;cci0DlVLDsPcD8Rye/ejwyjj2Oh6xKOEu14nxlxphx3LhxYHum+p+tjsnYVQvtKu/JpVM/O2aDwl&#10;u4enR7T2/Gy6uwUVaYp/MPzoizoU4rT1e66D6i2kJlkKauF6IZ0ESJdpCmr7u9BFrv83KL4BAAD/&#10;/wMAUEsBAi0AFAAGAAgAAAAhALaDOJL+AAAA4QEAABMAAAAAAAAAAAAAAAAAAAAAAFtDb250ZW50&#10;X1R5cGVzXS54bWxQSwECLQAUAAYACAAAACEAOP0h/9YAAACUAQAACwAAAAAAAAAAAAAAAAAvAQAA&#10;X3JlbHMvLnJlbHNQSwECLQAUAAYACAAAACEAGz6YDb4BAAB5AwAADgAAAAAAAAAAAAAAAAAuAgAA&#10;ZHJzL2Uyb0RvYy54bWxQSwECLQAUAAYACAAAACEAJL/osd0AAAAJAQAADwAAAAAAAAAAAAAAAAAY&#10;BAAAZHJzL2Rvd25yZXYueG1sUEsFBgAAAAAEAAQA8wAAACIFAAAAAA==&#10;"/>
            </w:pict>
          </mc:Fallback>
        </mc:AlternateContent>
      </w:r>
      <w:r w:rsidRPr="004C708B">
        <w:rPr>
          <w:rFonts w:ascii="Times New Roman" w:hAnsi="Times New Roman" w:cs="Times New Roman"/>
          <w:i/>
          <w:sz w:val="28"/>
          <w:szCs w:val="28"/>
        </w:rPr>
        <w:t>(Theo Thông tư số 09/2024/TT-BGDĐT ngày 03/6/2024 của Bộ Giáo dục và Đào tạo)</w:t>
      </w:r>
    </w:p>
    <w:p w14:paraId="536079CD" w14:textId="61E9D44B" w:rsidR="00FD38EC" w:rsidRPr="004C708B" w:rsidRDefault="00FD38EC" w:rsidP="00FD38EC">
      <w:pPr>
        <w:spacing w:before="120" w:after="120"/>
        <w:ind w:firstLine="720"/>
        <w:jc w:val="both"/>
        <w:rPr>
          <w:rFonts w:ascii="Times New Roman" w:hAnsi="Times New Roman" w:cs="Times New Roman"/>
          <w:sz w:val="28"/>
          <w:szCs w:val="28"/>
          <w:lang w:val="nb-NO"/>
        </w:rPr>
      </w:pPr>
      <w:r w:rsidRPr="004C708B">
        <w:rPr>
          <w:rFonts w:ascii="Times New Roman" w:hAnsi="Times New Roman" w:cs="Times New Roman"/>
          <w:sz w:val="28"/>
          <w:szCs w:val="28"/>
          <w:lang w:val="nb-NO"/>
        </w:rPr>
        <w:t>1. Diện tích khu đất xây dựng trường, điểm trường, diện tích bình quân tối thiểu cho một học sinh; đối sánh với yêu cầu tối thiểu theo quy định;</w:t>
      </w:r>
    </w:p>
    <w:p w14:paraId="372D87D6" w14:textId="77777777" w:rsidR="00FD38EC" w:rsidRPr="004C708B" w:rsidRDefault="00FD38EC" w:rsidP="00FD38EC">
      <w:pPr>
        <w:pStyle w:val="Thnvnban2"/>
        <w:spacing w:before="120" w:line="240" w:lineRule="auto"/>
        <w:ind w:firstLine="720"/>
        <w:jc w:val="both"/>
        <w:rPr>
          <w:rFonts w:ascii="Times New Roman" w:hAnsi="Times New Roman" w:cs="Times New Roman"/>
          <w:spacing w:val="-6"/>
          <w:sz w:val="28"/>
          <w:szCs w:val="28"/>
          <w:lang w:val="nb-NO"/>
        </w:rPr>
      </w:pPr>
      <w:r w:rsidRPr="004C708B">
        <w:rPr>
          <w:rFonts w:ascii="Times New Roman" w:hAnsi="Times New Roman" w:cs="Times New Roman"/>
          <w:spacing w:val="-6"/>
          <w:sz w:val="28"/>
          <w:szCs w:val="28"/>
        </w:rPr>
        <w:t xml:space="preserve">- </w:t>
      </w:r>
      <w:r w:rsidRPr="004C708B">
        <w:rPr>
          <w:rFonts w:ascii="Times New Roman" w:hAnsi="Times New Roman" w:cs="Times New Roman"/>
          <w:spacing w:val="-6"/>
          <w:sz w:val="28"/>
          <w:szCs w:val="28"/>
          <w:lang w:val="vi-VN"/>
        </w:rPr>
        <w:t xml:space="preserve">Nhà trường có diện tích là </w:t>
      </w:r>
      <w:r w:rsidRPr="004C708B">
        <w:rPr>
          <w:rFonts w:ascii="Times New Roman" w:hAnsi="Times New Roman" w:cs="Times New Roman"/>
          <w:sz w:val="28"/>
          <w:szCs w:val="28"/>
          <w:lang w:val="id-ID"/>
        </w:rPr>
        <w:t>8600</w:t>
      </w:r>
      <w:r w:rsidRPr="004C708B">
        <w:rPr>
          <w:rFonts w:ascii="Times New Roman" w:hAnsi="Times New Roman" w:cs="Times New Roman"/>
          <w:sz w:val="28"/>
          <w:szCs w:val="28"/>
          <w:lang w:val="vi-VN"/>
        </w:rPr>
        <w:t xml:space="preserve"> m</w:t>
      </w:r>
      <w:r w:rsidRPr="004C708B">
        <w:rPr>
          <w:rFonts w:ascii="Times New Roman" w:hAnsi="Times New Roman" w:cs="Times New Roman"/>
          <w:sz w:val="28"/>
          <w:szCs w:val="28"/>
          <w:vertAlign w:val="superscript"/>
          <w:lang w:val="vi-VN"/>
        </w:rPr>
        <w:t>2</w:t>
      </w:r>
      <w:r w:rsidRPr="004C708B">
        <w:rPr>
          <w:rFonts w:ascii="Times New Roman" w:hAnsi="Times New Roman" w:cs="Times New Roman"/>
          <w:sz w:val="28"/>
          <w:szCs w:val="28"/>
          <w:lang w:val="vi-VN"/>
        </w:rPr>
        <w:t xml:space="preserve"> bình quân </w:t>
      </w:r>
      <w:r w:rsidRPr="004C708B">
        <w:rPr>
          <w:rFonts w:ascii="Times New Roman" w:hAnsi="Times New Roman" w:cs="Times New Roman"/>
          <w:sz w:val="28"/>
          <w:szCs w:val="28"/>
          <w:lang w:val="id-ID"/>
        </w:rPr>
        <w:t>30,4</w:t>
      </w:r>
      <w:r w:rsidRPr="004C708B">
        <w:rPr>
          <w:rFonts w:ascii="Times New Roman" w:hAnsi="Times New Roman" w:cs="Times New Roman"/>
          <w:sz w:val="28"/>
          <w:szCs w:val="28"/>
          <w:lang w:val="vi-VN"/>
        </w:rPr>
        <w:t>m</w:t>
      </w:r>
      <w:r w:rsidRPr="004C708B">
        <w:rPr>
          <w:rFonts w:ascii="Times New Roman" w:hAnsi="Times New Roman" w:cs="Times New Roman"/>
          <w:sz w:val="28"/>
          <w:szCs w:val="28"/>
          <w:vertAlign w:val="superscript"/>
          <w:lang w:val="vi-VN"/>
        </w:rPr>
        <w:t>2</w:t>
      </w:r>
      <w:r w:rsidRPr="004C708B">
        <w:rPr>
          <w:rFonts w:ascii="Times New Roman" w:hAnsi="Times New Roman" w:cs="Times New Roman"/>
          <w:sz w:val="28"/>
          <w:szCs w:val="28"/>
          <w:lang w:val="vi-VN"/>
        </w:rPr>
        <w:t>/học</w:t>
      </w:r>
      <w:r w:rsidRPr="004C708B">
        <w:rPr>
          <w:rFonts w:ascii="Times New Roman" w:hAnsi="Times New Roman" w:cs="Times New Roman"/>
          <w:sz w:val="28"/>
          <w:szCs w:val="28"/>
          <w:lang w:val="id-ID"/>
        </w:rPr>
        <w:t xml:space="preserve"> </w:t>
      </w:r>
      <w:r w:rsidRPr="004C708B">
        <w:rPr>
          <w:rFonts w:ascii="Times New Roman" w:hAnsi="Times New Roman" w:cs="Times New Roman"/>
          <w:sz w:val="28"/>
          <w:szCs w:val="28"/>
          <w:lang w:val="vi-VN"/>
        </w:rPr>
        <w:t>sinh. Hệ thống cây xanh bóng mát, vườn hoa trồng hợp lý với khuôn viên. Cảnh quan nhà trường luôn sạch, đẹp</w:t>
      </w:r>
      <w:r w:rsidRPr="004C708B">
        <w:rPr>
          <w:rFonts w:ascii="Times New Roman" w:hAnsi="Times New Roman" w:cs="Times New Roman"/>
          <w:spacing w:val="-6"/>
          <w:sz w:val="28"/>
          <w:szCs w:val="28"/>
        </w:rPr>
        <w:t xml:space="preserve">. </w:t>
      </w:r>
      <w:r w:rsidRPr="004C708B">
        <w:rPr>
          <w:rFonts w:ascii="Times New Roman" w:hAnsi="Times New Roman" w:cs="Times New Roman"/>
          <w:spacing w:val="-6"/>
          <w:sz w:val="28"/>
          <w:szCs w:val="28"/>
          <w:lang w:val="vi-VN"/>
        </w:rPr>
        <w:t>Diện tích khuôn viên, sân chơi, sân tập theo quy định, đảm bảo cho học sinh luyện tập thường xuyên và có hiệu quả.</w:t>
      </w:r>
    </w:p>
    <w:p w14:paraId="68C0F8D4" w14:textId="77777777" w:rsidR="00FD38EC" w:rsidRPr="004C708B" w:rsidRDefault="00FD38EC" w:rsidP="00FD38EC">
      <w:pPr>
        <w:pStyle w:val="Thnvnban2"/>
        <w:spacing w:before="120" w:line="240" w:lineRule="auto"/>
        <w:ind w:firstLine="720"/>
        <w:jc w:val="both"/>
        <w:rPr>
          <w:rFonts w:ascii="Times New Roman" w:hAnsi="Times New Roman" w:cs="Times New Roman"/>
          <w:sz w:val="28"/>
          <w:szCs w:val="28"/>
          <w:lang w:val="nb-NO"/>
        </w:rPr>
      </w:pPr>
      <w:r w:rsidRPr="004C708B">
        <w:rPr>
          <w:rFonts w:ascii="Times New Roman" w:hAnsi="Times New Roman" w:cs="Times New Roman"/>
          <w:sz w:val="28"/>
          <w:szCs w:val="28"/>
          <w:lang w:val="nb-NO"/>
        </w:rPr>
        <w:t>- CB, GV, NV và học sinh trong trường có ý thức cao trong việc giữ gìn, bảo vệ cảnh quan trường lớp, CSVC đã được đầu tư và tu sửa hàng năm đảm bảo cho công tác dạy và học.</w:t>
      </w:r>
    </w:p>
    <w:p w14:paraId="4E16BFEC" w14:textId="4CDCBA45" w:rsidR="00FD38EC" w:rsidRPr="004C708B" w:rsidRDefault="00FD38EC" w:rsidP="00FD38EC">
      <w:pPr>
        <w:spacing w:before="120" w:after="120"/>
        <w:ind w:firstLine="720"/>
        <w:jc w:val="both"/>
        <w:rPr>
          <w:rFonts w:ascii="Times New Roman" w:hAnsi="Times New Roman" w:cs="Times New Roman"/>
          <w:sz w:val="28"/>
          <w:szCs w:val="28"/>
          <w:lang w:val="nb-NO"/>
        </w:rPr>
      </w:pPr>
      <w:r w:rsidRPr="004C708B">
        <w:rPr>
          <w:rFonts w:ascii="Times New Roman" w:hAnsi="Times New Roman" w:cs="Times New Roman"/>
          <w:sz w:val="28"/>
          <w:szCs w:val="28"/>
          <w:lang w:val="nb-NO"/>
        </w:rPr>
        <w:t>2.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14:paraId="59CD9195" w14:textId="77777777" w:rsidR="00FD38EC" w:rsidRPr="004C708B" w:rsidRDefault="00FD38EC" w:rsidP="00FD38EC">
      <w:pPr>
        <w:spacing w:before="120" w:after="120"/>
        <w:ind w:firstLine="720"/>
        <w:jc w:val="both"/>
        <w:rPr>
          <w:rFonts w:ascii="Times New Roman" w:hAnsi="Times New Roman" w:cs="Times New Roman"/>
          <w:sz w:val="28"/>
          <w:szCs w:val="28"/>
          <w:lang w:val="vi-VN"/>
        </w:rPr>
      </w:pP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 xml:space="preserve">Nhà trường có đủ số phòng học đáp ứng yêu cầu mỗi lớp một phòng riêng. Các phòng học có đầy đủ bàn ghế, hệ thống ánh sáng, quạt, tủ đựng tài liệu đúng quy cách. Trang thiết bị giáo dục được trang bị khá đầy đủ. </w:t>
      </w:r>
    </w:p>
    <w:p w14:paraId="3E56DA98" w14:textId="77777777" w:rsidR="00FD38EC" w:rsidRPr="004C708B" w:rsidRDefault="00FD38EC" w:rsidP="00FD38EC">
      <w:pPr>
        <w:spacing w:before="120" w:after="120"/>
        <w:ind w:firstLine="720"/>
        <w:jc w:val="both"/>
        <w:rPr>
          <w:rFonts w:ascii="Times New Roman" w:hAnsi="Times New Roman" w:cs="Times New Roman"/>
          <w:spacing w:val="2"/>
          <w:sz w:val="28"/>
          <w:szCs w:val="28"/>
          <w:lang w:val="vi-VN"/>
        </w:rPr>
      </w:pP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 xml:space="preserve">Khối phòng phục vụ học tập của nhà trường gồm có: </w:t>
      </w:r>
      <w:r w:rsidRPr="004C708B">
        <w:rPr>
          <w:rFonts w:ascii="Times New Roman" w:hAnsi="Times New Roman" w:cs="Times New Roman"/>
          <w:sz w:val="28"/>
          <w:szCs w:val="28"/>
        </w:rPr>
        <w:t>P</w:t>
      </w:r>
      <w:r w:rsidRPr="004C708B">
        <w:rPr>
          <w:rFonts w:ascii="Times New Roman" w:hAnsi="Times New Roman" w:cs="Times New Roman"/>
          <w:sz w:val="28"/>
          <w:szCs w:val="28"/>
          <w:lang w:val="vi-VN"/>
        </w:rPr>
        <w:t>hòng Tin học, phòng</w:t>
      </w:r>
      <w:r w:rsidRPr="004C708B">
        <w:rPr>
          <w:rFonts w:ascii="Times New Roman" w:hAnsi="Times New Roman" w:cs="Times New Roman"/>
          <w:sz w:val="28"/>
          <w:szCs w:val="28"/>
        </w:rPr>
        <w:t xml:space="preserve"> KHTN</w:t>
      </w:r>
      <w:r w:rsidRPr="004C708B">
        <w:rPr>
          <w:rFonts w:ascii="Times New Roman" w:hAnsi="Times New Roman" w:cs="Times New Roman"/>
          <w:sz w:val="28"/>
          <w:szCs w:val="28"/>
          <w:lang w:val="vi-VN"/>
        </w:rPr>
        <w:t>, phòng Thư</w:t>
      </w:r>
      <w:r w:rsidRPr="004C708B">
        <w:rPr>
          <w:rFonts w:ascii="Times New Roman" w:hAnsi="Times New Roman" w:cs="Times New Roman"/>
          <w:sz w:val="28"/>
          <w:szCs w:val="28"/>
          <w:lang w:val="vi-VN"/>
        </w:rPr>
        <w:softHyphen/>
        <w:t xml:space="preserve"> viện, phòng Thiết bị; phòng </w:t>
      </w:r>
      <w:r w:rsidRPr="004C708B">
        <w:rPr>
          <w:rFonts w:ascii="Times New Roman" w:hAnsi="Times New Roman" w:cs="Times New Roman"/>
          <w:sz w:val="28"/>
          <w:szCs w:val="28"/>
        </w:rPr>
        <w:t>đoàn thể</w:t>
      </w:r>
      <w:r w:rsidRPr="004C708B">
        <w:rPr>
          <w:rFonts w:ascii="Times New Roman" w:hAnsi="Times New Roman" w:cs="Times New Roman"/>
          <w:sz w:val="28"/>
          <w:szCs w:val="28"/>
          <w:lang w:val="vi-VN"/>
        </w:rPr>
        <w:t xml:space="preserve">; các phòng có đầy đủ nội quy và trang thiết bị giáo dục, </w:t>
      </w:r>
      <w:r w:rsidRPr="004C708B">
        <w:rPr>
          <w:rFonts w:ascii="Times New Roman" w:hAnsi="Times New Roman" w:cs="Times New Roman"/>
          <w:sz w:val="28"/>
          <w:szCs w:val="28"/>
        </w:rPr>
        <w:t xml:space="preserve">cơ bản </w:t>
      </w:r>
      <w:r w:rsidRPr="004C708B">
        <w:rPr>
          <w:rFonts w:ascii="Times New Roman" w:hAnsi="Times New Roman" w:cs="Times New Roman"/>
          <w:sz w:val="28"/>
          <w:szCs w:val="28"/>
          <w:lang w:val="vi-VN"/>
        </w:rPr>
        <w:t>đều đảm bảo. Phòng Tin học có tổng số 21 bộ máy tính. Các máy đều được kết nối mạng Internet tạo điều kiện cho giáo viên giảng dạy; học sinh học và tham gia ôn luyện các cuộc thi trên mạng, đáp ứng được yêu cầu phát hiện, bồi dưỡng học sinh năng khiếu. Các phòng khác đáp ứng các yêu cầu tối thiểu các hoạt động giáo dục nhà trường</w:t>
      </w:r>
      <w:r w:rsidRPr="004C708B">
        <w:rPr>
          <w:rFonts w:ascii="Times New Roman" w:hAnsi="Times New Roman" w:cs="Times New Roman"/>
          <w:spacing w:val="2"/>
          <w:sz w:val="28"/>
          <w:szCs w:val="28"/>
          <w:lang w:val="vi-VN"/>
        </w:rPr>
        <w:t xml:space="preserve">. </w:t>
      </w:r>
    </w:p>
    <w:p w14:paraId="250CCE6A" w14:textId="77777777" w:rsidR="00FD38EC" w:rsidRPr="004C708B" w:rsidRDefault="00FD38EC" w:rsidP="00FD38EC">
      <w:pPr>
        <w:widowControl w:val="0"/>
        <w:spacing w:before="120" w:after="120"/>
        <w:ind w:firstLine="720"/>
        <w:jc w:val="both"/>
        <w:rPr>
          <w:rFonts w:ascii="Times New Roman" w:hAnsi="Times New Roman" w:cs="Times New Roman"/>
          <w:spacing w:val="4"/>
          <w:sz w:val="28"/>
          <w:szCs w:val="28"/>
          <w:lang w:val="vi-VN"/>
        </w:rPr>
      </w:pPr>
      <w:r w:rsidRPr="004C708B">
        <w:rPr>
          <w:rFonts w:ascii="Times New Roman" w:hAnsi="Times New Roman" w:cs="Times New Roman"/>
          <w:spacing w:val="4"/>
          <w:sz w:val="28"/>
          <w:szCs w:val="28"/>
        </w:rPr>
        <w:t xml:space="preserve">- </w:t>
      </w:r>
      <w:r w:rsidRPr="004C708B">
        <w:rPr>
          <w:rFonts w:ascii="Times New Roman" w:hAnsi="Times New Roman" w:cs="Times New Roman"/>
          <w:spacing w:val="4"/>
          <w:sz w:val="28"/>
          <w:szCs w:val="28"/>
          <w:lang w:val="vi-VN"/>
        </w:rPr>
        <w:t>Khối phòng phục vụ học tập và khối hành chính - quản trị có đủ theo quy định phục vụ cho công tác quản lý, dạy và học. Trong các phòng được trang bị đầy đủ đồ dùng, thiết bị đáp ứng yêu cầu trong từng lĩnh vực.</w:t>
      </w:r>
    </w:p>
    <w:p w14:paraId="77578023" w14:textId="77777777" w:rsidR="00FD38EC" w:rsidRPr="004C708B" w:rsidRDefault="00FD38EC" w:rsidP="00FD38EC">
      <w:pPr>
        <w:widowControl w:val="0"/>
        <w:spacing w:before="120" w:after="120"/>
        <w:ind w:firstLine="720"/>
        <w:jc w:val="both"/>
        <w:rPr>
          <w:rFonts w:ascii="Times New Roman" w:hAnsi="Times New Roman" w:cs="Times New Roman"/>
          <w:spacing w:val="4"/>
          <w:sz w:val="28"/>
          <w:szCs w:val="28"/>
          <w:lang w:val="vi-VN"/>
        </w:rPr>
      </w:pPr>
      <w:r w:rsidRPr="004C708B">
        <w:rPr>
          <w:rFonts w:ascii="Times New Roman" w:hAnsi="Times New Roman" w:cs="Times New Roman"/>
          <w:spacing w:val="4"/>
          <w:sz w:val="28"/>
          <w:szCs w:val="28"/>
        </w:rPr>
        <w:t xml:space="preserve">- </w:t>
      </w:r>
      <w:r w:rsidRPr="004C708B">
        <w:rPr>
          <w:rFonts w:ascii="Times New Roman" w:hAnsi="Times New Roman" w:cs="Times New Roman"/>
          <w:spacing w:val="4"/>
          <w:sz w:val="28"/>
          <w:szCs w:val="28"/>
          <w:lang w:val="vi-VN"/>
        </w:rPr>
        <w:t>Trường có nhà để xe đủ diện tích, thuận tiện, hài hòa với khuôn viên, đáp ứng nhu cầu của cán bộ quản lý, giáo viên, nhân viên.</w:t>
      </w:r>
      <w:r w:rsidRPr="004C708B">
        <w:rPr>
          <w:rFonts w:ascii="Times New Roman" w:hAnsi="Times New Roman" w:cs="Times New Roman"/>
          <w:i/>
          <w:spacing w:val="4"/>
          <w:sz w:val="28"/>
          <w:szCs w:val="28"/>
          <w:lang w:val="vi-VN"/>
        </w:rPr>
        <w:t xml:space="preserve"> </w:t>
      </w:r>
      <w:r w:rsidRPr="004C708B">
        <w:rPr>
          <w:rFonts w:ascii="Times New Roman" w:hAnsi="Times New Roman" w:cs="Times New Roman"/>
          <w:spacing w:val="4"/>
          <w:sz w:val="28"/>
          <w:szCs w:val="28"/>
          <w:lang w:val="vi-VN"/>
        </w:rPr>
        <w:t xml:space="preserve">Khu bếp, nhà ăn, nhà </w:t>
      </w:r>
      <w:r w:rsidRPr="004C708B">
        <w:rPr>
          <w:rFonts w:ascii="Times New Roman" w:hAnsi="Times New Roman" w:cs="Times New Roman"/>
          <w:spacing w:val="4"/>
          <w:sz w:val="28"/>
          <w:szCs w:val="28"/>
        </w:rPr>
        <w:t>nội trú</w:t>
      </w:r>
      <w:r w:rsidRPr="004C708B">
        <w:rPr>
          <w:rFonts w:ascii="Times New Roman" w:hAnsi="Times New Roman" w:cs="Times New Roman"/>
          <w:spacing w:val="4"/>
          <w:sz w:val="28"/>
          <w:szCs w:val="28"/>
          <w:lang w:val="vi-VN"/>
        </w:rPr>
        <w:t xml:space="preserve"> đảm bảo điều kiện sức khỏe, an toàn, vệ sinh cho GV, nhân viên và </w:t>
      </w:r>
      <w:r w:rsidRPr="004C708B">
        <w:rPr>
          <w:rFonts w:ascii="Times New Roman" w:hAnsi="Times New Roman" w:cs="Times New Roman"/>
          <w:sz w:val="28"/>
          <w:szCs w:val="28"/>
          <w:lang w:val="vi-VN"/>
        </w:rPr>
        <w:t>học</w:t>
      </w: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sinh</w:t>
      </w:r>
      <w:r w:rsidRPr="004C708B">
        <w:rPr>
          <w:rFonts w:ascii="Times New Roman" w:hAnsi="Times New Roman" w:cs="Times New Roman"/>
          <w:spacing w:val="4"/>
          <w:sz w:val="28"/>
          <w:szCs w:val="28"/>
          <w:lang w:val="vi-VN"/>
        </w:rPr>
        <w:t>.</w:t>
      </w:r>
    </w:p>
    <w:p w14:paraId="72DBB16D" w14:textId="27F3B6F4" w:rsidR="00FD38EC" w:rsidRPr="004C708B" w:rsidRDefault="00FD38EC" w:rsidP="00FD38EC">
      <w:pPr>
        <w:widowControl w:val="0"/>
        <w:spacing w:before="120" w:after="120"/>
        <w:ind w:firstLine="720"/>
        <w:jc w:val="both"/>
        <w:rPr>
          <w:rFonts w:ascii="Times New Roman" w:hAnsi="Times New Roman" w:cs="Times New Roman"/>
          <w:spacing w:val="4"/>
          <w:sz w:val="28"/>
          <w:szCs w:val="28"/>
        </w:rPr>
      </w:pPr>
      <w:r w:rsidRPr="004C708B">
        <w:rPr>
          <w:rFonts w:ascii="Times New Roman" w:hAnsi="Times New Roman" w:cs="Times New Roman"/>
          <w:spacing w:val="-8"/>
          <w:sz w:val="28"/>
          <w:szCs w:val="28"/>
          <w:lang w:val="nb-NO"/>
        </w:rPr>
        <w:lastRenderedPageBreak/>
        <w:t>3. Số thiết bị dạy học hiện có; đối sánh với yêu cầu tối thiểu theo quy định;</w:t>
      </w:r>
    </w:p>
    <w:p w14:paraId="7132A665" w14:textId="77777777" w:rsidR="00FD38EC" w:rsidRPr="004C708B" w:rsidRDefault="00FD38EC" w:rsidP="00FD38EC">
      <w:pPr>
        <w:widowControl w:val="0"/>
        <w:tabs>
          <w:tab w:val="left" w:pos="0"/>
        </w:tabs>
        <w:spacing w:before="120" w:after="120"/>
        <w:ind w:firstLine="737"/>
        <w:jc w:val="both"/>
        <w:rPr>
          <w:rFonts w:ascii="Times New Roman" w:hAnsi="Times New Roman" w:cs="Times New Roman"/>
          <w:b/>
          <w:spacing w:val="2"/>
          <w:sz w:val="28"/>
          <w:szCs w:val="28"/>
          <w:lang w:val="vi-VN"/>
        </w:rPr>
      </w:pPr>
      <w:r w:rsidRPr="004C708B">
        <w:rPr>
          <w:rFonts w:ascii="Times New Roman" w:hAnsi="Times New Roman" w:cs="Times New Roman"/>
          <w:spacing w:val="2"/>
          <w:sz w:val="28"/>
          <w:szCs w:val="28"/>
        </w:rPr>
        <w:t xml:space="preserve">- </w:t>
      </w:r>
      <w:r w:rsidRPr="004C708B">
        <w:rPr>
          <w:rFonts w:ascii="Times New Roman" w:hAnsi="Times New Roman" w:cs="Times New Roman"/>
          <w:spacing w:val="2"/>
          <w:sz w:val="28"/>
          <w:szCs w:val="28"/>
          <w:lang w:val="vi-VN"/>
        </w:rPr>
        <w:t>Có đủ thiết bị văn phòng và các thiết bị khác phục vụ các hoạt động của nhà trường. Hệ thống máy tính được kết nối Internet phục vụ công tác quản lý, hoạt động dạy học. Số máy chiếu và ti vi thông minh được dùng để sử dụng trong dạy học cơ bản đáp ứng được nhu cầu dạy và học.</w:t>
      </w:r>
    </w:p>
    <w:p w14:paraId="3F265E03" w14:textId="77777777" w:rsidR="00FD38EC" w:rsidRPr="004C708B" w:rsidRDefault="00FD38EC" w:rsidP="00FD38EC">
      <w:pPr>
        <w:tabs>
          <w:tab w:val="left" w:pos="4270"/>
        </w:tabs>
        <w:spacing w:before="120" w:after="120"/>
        <w:ind w:firstLine="720"/>
        <w:jc w:val="both"/>
        <w:outlineLvl w:val="0"/>
        <w:rPr>
          <w:rFonts w:ascii="Times New Roman" w:hAnsi="Times New Roman" w:cs="Times New Roman"/>
          <w:sz w:val="28"/>
          <w:szCs w:val="28"/>
          <w:lang w:val="vi-VN"/>
        </w:rPr>
      </w:pP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Hằng năm có kế hoạch tu sửa thiết bị, đồ dùng dạy học. Thường xuyên tham mưu</w:t>
      </w:r>
      <w:r w:rsidRPr="004C708B">
        <w:rPr>
          <w:rFonts w:ascii="Times New Roman" w:hAnsi="Times New Roman" w:cs="Times New Roman"/>
          <w:sz w:val="28"/>
          <w:szCs w:val="28"/>
        </w:rPr>
        <w:t xml:space="preserve">, </w:t>
      </w:r>
      <w:r w:rsidRPr="004C708B">
        <w:rPr>
          <w:rFonts w:ascii="Times New Roman" w:hAnsi="Times New Roman" w:cs="Times New Roman"/>
          <w:sz w:val="28"/>
          <w:szCs w:val="28"/>
          <w:lang w:val="vi-VN"/>
        </w:rPr>
        <w:t>đề xuất</w:t>
      </w:r>
      <w:r w:rsidRPr="004C708B">
        <w:rPr>
          <w:rFonts w:ascii="Times New Roman" w:hAnsi="Times New Roman" w:cs="Times New Roman"/>
          <w:sz w:val="28"/>
          <w:szCs w:val="28"/>
        </w:rPr>
        <w:t xml:space="preserve"> với các cấp lãnh đạo</w:t>
      </w:r>
      <w:r w:rsidRPr="004C708B">
        <w:rPr>
          <w:rFonts w:ascii="Times New Roman" w:hAnsi="Times New Roman" w:cs="Times New Roman"/>
          <w:sz w:val="28"/>
          <w:szCs w:val="28"/>
          <w:lang w:val="vi-VN"/>
        </w:rPr>
        <w:t xml:space="preserve">, kiến nghị kịp thời, xin cấp bổ sung thiết bị đồ dùng dạy học đảm bảo cho hoạt động dạy và học. </w:t>
      </w:r>
    </w:p>
    <w:p w14:paraId="3DF17387" w14:textId="3065F689" w:rsidR="00FD38EC" w:rsidRPr="004C708B" w:rsidRDefault="00FD38EC" w:rsidP="00FD38EC">
      <w:pPr>
        <w:spacing w:before="120" w:after="120"/>
        <w:ind w:firstLine="720"/>
        <w:jc w:val="both"/>
        <w:rPr>
          <w:rFonts w:ascii="Times New Roman" w:hAnsi="Times New Roman" w:cs="Times New Roman"/>
          <w:sz w:val="28"/>
          <w:szCs w:val="28"/>
          <w:lang w:val="nb-NO"/>
        </w:rPr>
      </w:pPr>
      <w:r w:rsidRPr="004C708B">
        <w:rPr>
          <w:rFonts w:ascii="Times New Roman" w:hAnsi="Times New Roman" w:cs="Times New Roman"/>
          <w:sz w:val="28"/>
          <w:szCs w:val="28"/>
          <w:lang w:val="nb-NO"/>
        </w:rPr>
        <w:t>4.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72E9E518" w14:textId="77777777" w:rsidR="00FD38EC" w:rsidRPr="004C708B" w:rsidRDefault="00FD38EC" w:rsidP="00FD38EC">
      <w:pPr>
        <w:pStyle w:val="ThngthngWeb"/>
        <w:tabs>
          <w:tab w:val="left" w:pos="709"/>
        </w:tabs>
        <w:spacing w:before="120" w:beforeAutospacing="0" w:after="120" w:afterAutospacing="0"/>
        <w:ind w:firstLine="237"/>
        <w:jc w:val="both"/>
        <w:textAlignment w:val="baseline"/>
        <w:rPr>
          <w:spacing w:val="-6"/>
          <w:szCs w:val="28"/>
          <w:lang w:val="en-US"/>
        </w:rPr>
      </w:pPr>
      <w:r w:rsidRPr="004C708B">
        <w:rPr>
          <w:spacing w:val="-4"/>
          <w:szCs w:val="28"/>
          <w:lang w:val="en-US"/>
        </w:rPr>
        <w:tab/>
      </w:r>
      <w:r w:rsidRPr="004C708B">
        <w:rPr>
          <w:spacing w:val="-6"/>
          <w:szCs w:val="28"/>
          <w:lang w:val="en-US"/>
        </w:rPr>
        <w:t xml:space="preserve">- </w:t>
      </w:r>
      <w:r w:rsidRPr="004C708B">
        <w:rPr>
          <w:spacing w:val="-6"/>
          <w:szCs w:val="28"/>
          <w:lang w:val="vi-VN"/>
        </w:rPr>
        <w:t>Nhà trường có đầy đủ sách báo, tài liệu tham khảo. Nhà trường đã có “tủ sách giáo khoa dùng chung” để phục vụ số học sinh không đủ điều kiện mua sách, đảm bảo cho mỗi học sinh có 01 bộ sách giáo khoa học tập</w:t>
      </w:r>
      <w:r w:rsidRPr="004C708B">
        <w:rPr>
          <w:spacing w:val="-6"/>
          <w:szCs w:val="28"/>
          <w:lang w:val="en-US"/>
        </w:rPr>
        <w:t>.</w:t>
      </w:r>
    </w:p>
    <w:p w14:paraId="1206CEDF" w14:textId="77777777" w:rsidR="00FD38EC" w:rsidRPr="004C708B" w:rsidRDefault="00FD38EC" w:rsidP="00FD38EC">
      <w:pPr>
        <w:tabs>
          <w:tab w:val="left" w:pos="709"/>
        </w:tabs>
        <w:spacing w:before="120" w:after="120"/>
        <w:jc w:val="both"/>
        <w:rPr>
          <w:rFonts w:ascii="Times New Roman" w:hAnsi="Times New Roman" w:cs="Times New Roman"/>
          <w:sz w:val="28"/>
          <w:szCs w:val="28"/>
          <w:shd w:val="clear" w:color="auto" w:fill="FFFFFF"/>
        </w:rPr>
      </w:pPr>
      <w:r w:rsidRPr="004C708B">
        <w:rPr>
          <w:rFonts w:ascii="Times New Roman" w:hAnsi="Times New Roman" w:cs="Times New Roman"/>
          <w:sz w:val="28"/>
          <w:szCs w:val="28"/>
        </w:rPr>
        <w:tab/>
        <w:t xml:space="preserve">- Sách Pháp luật gồm: có 165 quyển, phục vụ cho công tác tuyên truyền, phổ biến, tra cứu, tìm hiểu các thông tin về chính sách, pháp luật </w:t>
      </w:r>
      <w:r w:rsidRPr="004C708B">
        <w:rPr>
          <w:rFonts w:ascii="Times New Roman" w:hAnsi="Times New Roman" w:cs="Times New Roman"/>
          <w:sz w:val="28"/>
          <w:szCs w:val="28"/>
          <w:shd w:val="clear" w:color="auto" w:fill="FFFFFF"/>
        </w:rPr>
        <w:t>góp phần nâng cao trình độ hiểu biết pháp luật của CB,GV, NV và học sinh trong nhà trường. Đây là một trong những công cụ tuyên truyền, phổ biến giáo dục pháp luật hiệu quả và thiết thực.</w:t>
      </w:r>
    </w:p>
    <w:p w14:paraId="2A3AEBF3" w14:textId="77777777" w:rsidR="00FD38EC" w:rsidRPr="004C708B" w:rsidRDefault="00FD38EC" w:rsidP="00FD38EC">
      <w:pPr>
        <w:shd w:val="clear" w:color="auto" w:fill="FFFFFF"/>
        <w:spacing w:before="120" w:after="120"/>
        <w:ind w:firstLine="720"/>
        <w:jc w:val="both"/>
        <w:rPr>
          <w:rFonts w:ascii="Times New Roman" w:hAnsi="Times New Roman" w:cs="Times New Roman"/>
          <w:sz w:val="28"/>
          <w:szCs w:val="28"/>
        </w:rPr>
      </w:pPr>
      <w:r w:rsidRPr="004C708B">
        <w:rPr>
          <w:rFonts w:ascii="Times New Roman" w:hAnsi="Times New Roman" w:cs="Times New Roman"/>
          <w:sz w:val="28"/>
          <w:szCs w:val="28"/>
        </w:rPr>
        <w:t xml:space="preserve"> - Sách bồi dưỡng về nghiệp vụ sư phạm</w:t>
      </w:r>
      <w:r w:rsidRPr="004C708B">
        <w:rPr>
          <w:rStyle w:val="Vnbnnidung2"/>
          <w:rFonts w:ascii="Times New Roman" w:hAnsi="Times New Roman" w:cs="Times New Roman"/>
          <w:sz w:val="28"/>
          <w:szCs w:val="28"/>
        </w:rPr>
        <w:t xml:space="preserve">, </w:t>
      </w:r>
      <w:r w:rsidRPr="004C708B">
        <w:rPr>
          <w:rFonts w:ascii="Times New Roman" w:hAnsi="Times New Roman" w:cs="Times New Roman"/>
          <w:sz w:val="28"/>
          <w:szCs w:val="28"/>
        </w:rPr>
        <w:t>cung cấp cho giáo viên tìm hiểu, nghiên cứu các phương pháp dạy học tối ưu đáp ứng nhu cầu đổi mới phương pháp dạy học, đổi mới chương trình giáo dục phổ thông năm 2018.</w:t>
      </w:r>
    </w:p>
    <w:p w14:paraId="317A7FD4" w14:textId="77777777" w:rsidR="00FD38EC" w:rsidRPr="004C708B" w:rsidRDefault="00FD38EC" w:rsidP="00FD38EC">
      <w:pPr>
        <w:shd w:val="clear" w:color="auto" w:fill="FFFFFF"/>
        <w:spacing w:before="120" w:after="120"/>
        <w:ind w:firstLine="720"/>
        <w:jc w:val="both"/>
        <w:rPr>
          <w:rFonts w:ascii="Times New Roman" w:hAnsi="Times New Roman" w:cs="Times New Roman"/>
          <w:sz w:val="28"/>
          <w:szCs w:val="28"/>
          <w:shd w:val="clear" w:color="auto" w:fill="FFFFFF"/>
        </w:rPr>
      </w:pPr>
      <w:r w:rsidRPr="004C708B">
        <w:rPr>
          <w:rFonts w:ascii="Times New Roman" w:hAnsi="Times New Roman" w:cs="Times New Roman"/>
          <w:sz w:val="28"/>
          <w:szCs w:val="28"/>
          <w:shd w:val="clear" w:color="auto" w:fill="FFFFFF"/>
        </w:rPr>
        <w:t xml:space="preserve"> - Tài liệu hướng dẫn giáo viên dùng để phục vụ cho công tác nghiên cứu, học tập, đổi mới phương pháp, nâng cao kiến thức giảng dạy đáp ứng nhu cầu dạy và học của nhà trường: 384 quyển.</w:t>
      </w:r>
    </w:p>
    <w:p w14:paraId="4386A47C" w14:textId="77777777" w:rsidR="00FD38EC" w:rsidRPr="004C708B" w:rsidRDefault="00FD38EC" w:rsidP="00FD38EC">
      <w:pPr>
        <w:tabs>
          <w:tab w:val="left" w:pos="4270"/>
        </w:tabs>
        <w:spacing w:before="120" w:after="120"/>
        <w:ind w:firstLine="650"/>
        <w:jc w:val="both"/>
        <w:outlineLvl w:val="0"/>
        <w:rPr>
          <w:rFonts w:ascii="Times New Roman" w:hAnsi="Times New Roman" w:cs="Times New Roman"/>
          <w:spacing w:val="-6"/>
          <w:sz w:val="28"/>
          <w:szCs w:val="28"/>
          <w:lang w:val="nb-NO"/>
        </w:rPr>
      </w:pPr>
      <w:r w:rsidRPr="004C708B">
        <w:rPr>
          <w:rFonts w:ascii="Times New Roman" w:hAnsi="Times New Roman" w:cs="Times New Roman"/>
          <w:spacing w:val="-6"/>
          <w:sz w:val="28"/>
          <w:szCs w:val="28"/>
        </w:rPr>
        <w:t xml:space="preserve">- </w:t>
      </w:r>
      <w:r w:rsidRPr="004C708B">
        <w:rPr>
          <w:rFonts w:ascii="Times New Roman" w:hAnsi="Times New Roman" w:cs="Times New Roman"/>
          <w:spacing w:val="-6"/>
          <w:sz w:val="28"/>
          <w:szCs w:val="28"/>
          <w:lang w:val="vi-VN"/>
        </w:rPr>
        <w:t xml:space="preserve">Thư viện có hệ thống máy tính được kết nối Internet đáp ứng nhu cầu nghiên cứu, hoạt động dạy học, các hoạt động khác của </w:t>
      </w:r>
      <w:r w:rsidRPr="004C708B">
        <w:rPr>
          <w:rFonts w:ascii="Times New Roman" w:hAnsi="Times New Roman" w:cs="Times New Roman"/>
          <w:spacing w:val="-6"/>
          <w:sz w:val="28"/>
          <w:szCs w:val="28"/>
          <w:lang w:val="nb-NO"/>
        </w:rPr>
        <w:t xml:space="preserve">CBQL,GV,NV </w:t>
      </w:r>
      <w:r w:rsidRPr="004C708B">
        <w:rPr>
          <w:rFonts w:ascii="Times New Roman" w:hAnsi="Times New Roman" w:cs="Times New Roman"/>
          <w:spacing w:val="-6"/>
          <w:sz w:val="28"/>
          <w:szCs w:val="28"/>
          <w:lang w:val="vi-VN"/>
        </w:rPr>
        <w:t xml:space="preserve">và </w:t>
      </w:r>
      <w:r w:rsidRPr="004C708B">
        <w:rPr>
          <w:rFonts w:ascii="Times New Roman" w:hAnsi="Times New Roman" w:cs="Times New Roman"/>
          <w:spacing w:val="-6"/>
          <w:sz w:val="28"/>
          <w:szCs w:val="28"/>
          <w:lang w:val="nb-NO"/>
        </w:rPr>
        <w:t>học sinh.</w:t>
      </w:r>
    </w:p>
    <w:p w14:paraId="735C425C" w14:textId="2A1B4A2A" w:rsidR="007318A1" w:rsidRPr="004C708B" w:rsidRDefault="007318A1" w:rsidP="007318A1">
      <w:pPr>
        <w:spacing w:before="120" w:after="120" w:line="240" w:lineRule="auto"/>
        <w:ind w:firstLine="720"/>
        <w:jc w:val="both"/>
        <w:rPr>
          <w:rFonts w:ascii="Times New Roman" w:eastAsia="Arial" w:hAnsi="Times New Roman" w:cs="Times New Roman"/>
          <w:kern w:val="2"/>
          <w:sz w:val="28"/>
          <w:lang w:val="vi-VN"/>
        </w:rPr>
      </w:pPr>
      <w:r w:rsidRPr="004C708B">
        <w:rPr>
          <w:rFonts w:ascii="Times New Roman" w:eastAsia="Arial" w:hAnsi="Times New Roman" w:cs="Times New Roman"/>
          <w:kern w:val="2"/>
          <w:sz w:val="28"/>
        </w:rPr>
        <w:t xml:space="preserve">Trên đây là nội dung công khai </w:t>
      </w:r>
      <w:r w:rsidRPr="004C708B">
        <w:rPr>
          <w:rFonts w:ascii="Times New Roman" w:eastAsia="Arial" w:hAnsi="Times New Roman" w:cs="Times New Roman"/>
          <w:kern w:val="2"/>
          <w:sz w:val="28"/>
          <w:lang w:val="vi-VN"/>
        </w:rPr>
        <w:t xml:space="preserve">cơ sở vật chất </w:t>
      </w:r>
      <w:r w:rsidRPr="004C708B">
        <w:rPr>
          <w:rFonts w:ascii="Times New Roman" w:eastAsia="Arial" w:hAnsi="Times New Roman" w:cs="Times New Roman"/>
          <w:kern w:val="2"/>
          <w:sz w:val="28"/>
        </w:rPr>
        <w:t>của Trường PTDTBT TH</w:t>
      </w:r>
      <w:r w:rsidRPr="004C708B">
        <w:rPr>
          <w:rFonts w:ascii="Times New Roman" w:eastAsia="Arial" w:hAnsi="Times New Roman" w:cs="Times New Roman"/>
          <w:kern w:val="2"/>
          <w:sz w:val="28"/>
          <w:lang w:val="vi-VN"/>
        </w:rPr>
        <w:t>CS</w:t>
      </w:r>
      <w:r w:rsidRPr="004C708B">
        <w:rPr>
          <w:rFonts w:ascii="Times New Roman" w:eastAsia="Arial" w:hAnsi="Times New Roman" w:cs="Times New Roman"/>
          <w:kern w:val="2"/>
          <w:sz w:val="28"/>
        </w:rPr>
        <w:t xml:space="preserve"> Chà </w:t>
      </w:r>
      <w:r w:rsidR="00FD38EC" w:rsidRPr="004C708B">
        <w:rPr>
          <w:rFonts w:ascii="Times New Roman" w:eastAsia="Arial" w:hAnsi="Times New Roman" w:cs="Times New Roman"/>
          <w:kern w:val="2"/>
          <w:sz w:val="28"/>
        </w:rPr>
        <w:t>Cang</w:t>
      </w:r>
      <w:r w:rsidRPr="004C708B">
        <w:rPr>
          <w:rFonts w:ascii="Times New Roman" w:eastAsia="Arial" w:hAnsi="Times New Roman" w:cs="Times New Roman"/>
          <w:kern w:val="2"/>
          <w:sz w:val="28"/>
        </w:rPr>
        <w:t>.</w:t>
      </w:r>
      <w:r w:rsidRPr="004C708B">
        <w:rPr>
          <w:rFonts w:ascii="Times New Roman" w:eastAsia="Arial" w:hAnsi="Times New Roman" w:cs="Times New Roman"/>
          <w:kern w:val="2"/>
          <w:sz w:val="28"/>
          <w:lang w:val="vi-VN"/>
        </w:rPr>
        <w:t>/.</w:t>
      </w:r>
    </w:p>
    <w:tbl>
      <w:tblPr>
        <w:tblW w:w="0" w:type="auto"/>
        <w:tblCellSpacing w:w="0" w:type="dxa"/>
        <w:tblInd w:w="108" w:type="dxa"/>
        <w:shd w:val="clear" w:color="auto" w:fill="FFFFFF"/>
        <w:tblCellMar>
          <w:left w:w="0" w:type="dxa"/>
          <w:right w:w="0" w:type="dxa"/>
        </w:tblCellMar>
        <w:tblLook w:val="0000" w:firstRow="0" w:lastRow="0" w:firstColumn="0" w:lastColumn="0" w:noHBand="0" w:noVBand="0"/>
      </w:tblPr>
      <w:tblGrid>
        <w:gridCol w:w="3261"/>
        <w:gridCol w:w="708"/>
        <w:gridCol w:w="5211"/>
      </w:tblGrid>
      <w:tr w:rsidR="004C708B" w:rsidRPr="004C708B" w14:paraId="041DFF91" w14:textId="77777777" w:rsidTr="00C06C38">
        <w:trPr>
          <w:trHeight w:val="80"/>
          <w:tblCellSpacing w:w="0" w:type="dxa"/>
        </w:trPr>
        <w:tc>
          <w:tcPr>
            <w:tcW w:w="3261" w:type="dxa"/>
            <w:shd w:val="clear" w:color="auto" w:fill="FFFFFF"/>
            <w:tcMar>
              <w:top w:w="0" w:type="dxa"/>
              <w:left w:w="108" w:type="dxa"/>
              <w:bottom w:w="0" w:type="dxa"/>
              <w:right w:w="108" w:type="dxa"/>
            </w:tcMar>
          </w:tcPr>
          <w:p w14:paraId="356AC7D2" w14:textId="77777777" w:rsidR="007318A1" w:rsidRPr="004C708B" w:rsidRDefault="007318A1" w:rsidP="00C06C38">
            <w:pPr>
              <w:spacing w:after="0" w:line="240" w:lineRule="auto"/>
              <w:rPr>
                <w:rFonts w:ascii="Times New Roman" w:eastAsia="Times New Roman" w:hAnsi="Times New Roman" w:cs="Times New Roman"/>
                <w:b/>
                <w:i/>
                <w:sz w:val="24"/>
                <w:szCs w:val="24"/>
              </w:rPr>
            </w:pPr>
            <w:r w:rsidRPr="004C708B">
              <w:rPr>
                <w:rFonts w:ascii="Times New Roman" w:eastAsia="Times New Roman" w:hAnsi="Times New Roman" w:cs="Times New Roman"/>
                <w:b/>
                <w:i/>
                <w:sz w:val="24"/>
                <w:szCs w:val="24"/>
              </w:rPr>
              <w:t xml:space="preserve">Nơi nhận: </w:t>
            </w:r>
          </w:p>
          <w:p w14:paraId="5C809BA1" w14:textId="507AD3C3" w:rsidR="007318A1" w:rsidRPr="004C708B" w:rsidRDefault="007318A1"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rPr>
              <w:t xml:space="preserve">- UBND xã </w:t>
            </w:r>
            <w:r w:rsidR="00FD38EC" w:rsidRPr="004C708B">
              <w:rPr>
                <w:rFonts w:ascii="Times New Roman" w:eastAsia="Times New Roman" w:hAnsi="Times New Roman" w:cs="Times New Roman"/>
              </w:rPr>
              <w:t>Mường Chà</w:t>
            </w:r>
            <w:r w:rsidRPr="004C708B">
              <w:rPr>
                <w:rFonts w:ascii="Times New Roman" w:eastAsia="Times New Roman" w:hAnsi="Times New Roman" w:cs="Times New Roman"/>
              </w:rPr>
              <w:t>;</w:t>
            </w:r>
          </w:p>
          <w:p w14:paraId="4CDF4F3F" w14:textId="77777777" w:rsidR="007318A1" w:rsidRPr="004C708B" w:rsidRDefault="007318A1"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lang w:val="vi-VN"/>
              </w:rPr>
              <w:t>- Phòng VHXH;</w:t>
            </w:r>
          </w:p>
          <w:p w14:paraId="2DF002F9" w14:textId="4540DC8D" w:rsidR="007318A1" w:rsidRPr="004C708B" w:rsidRDefault="007318A1" w:rsidP="00C06C38">
            <w:pPr>
              <w:numPr>
                <w:ilvl w:val="0"/>
                <w:numId w:val="11"/>
              </w:numPr>
              <w:spacing w:after="0" w:line="240" w:lineRule="auto"/>
              <w:ind w:left="0" w:hanging="357"/>
              <w:jc w:val="both"/>
              <w:rPr>
                <w:rFonts w:ascii="Times New Roman" w:eastAsia="Times New Roman" w:hAnsi="Times New Roman" w:cs="Times New Roman"/>
                <w:sz w:val="28"/>
                <w:szCs w:val="28"/>
              </w:rPr>
            </w:pPr>
            <w:r w:rsidRPr="004C708B">
              <w:rPr>
                <w:rFonts w:ascii="Times New Roman" w:eastAsia="Times New Roman" w:hAnsi="Times New Roman" w:cs="Times New Roman"/>
              </w:rPr>
              <w:t>- Lưu: VT</w:t>
            </w:r>
            <w:r w:rsidR="00FD38EC" w:rsidRPr="004C708B">
              <w:rPr>
                <w:rFonts w:ascii="Times New Roman" w:eastAsia="Times New Roman" w:hAnsi="Times New Roman" w:cs="Times New Roman"/>
              </w:rPr>
              <w:t>,HSCV</w:t>
            </w:r>
          </w:p>
        </w:tc>
        <w:tc>
          <w:tcPr>
            <w:tcW w:w="708" w:type="dxa"/>
            <w:shd w:val="clear" w:color="auto" w:fill="FFFFFF"/>
          </w:tcPr>
          <w:p w14:paraId="6BAED130" w14:textId="77777777" w:rsidR="007318A1" w:rsidRPr="004C708B" w:rsidRDefault="007318A1" w:rsidP="00C06C38">
            <w:pPr>
              <w:spacing w:after="0" w:line="288" w:lineRule="auto"/>
              <w:jc w:val="center"/>
              <w:rPr>
                <w:rFonts w:ascii="Times New Roman" w:eastAsia="Times New Roman" w:hAnsi="Times New Roman" w:cs="Times New Roman"/>
                <w:b/>
                <w:bCs/>
                <w:sz w:val="28"/>
                <w:szCs w:val="28"/>
                <w:lang w:val="vi-VN"/>
              </w:rPr>
            </w:pPr>
          </w:p>
        </w:tc>
        <w:tc>
          <w:tcPr>
            <w:tcW w:w="5211" w:type="dxa"/>
            <w:shd w:val="clear" w:color="auto" w:fill="FFFFFF"/>
            <w:tcMar>
              <w:top w:w="0" w:type="dxa"/>
              <w:left w:w="108" w:type="dxa"/>
              <w:bottom w:w="0" w:type="dxa"/>
              <w:right w:w="108" w:type="dxa"/>
            </w:tcMar>
          </w:tcPr>
          <w:p w14:paraId="2C9C0A43" w14:textId="5FAD2B60" w:rsidR="007318A1" w:rsidRPr="004C708B" w:rsidRDefault="00FD38EC" w:rsidP="00C06C38">
            <w:pPr>
              <w:spacing w:after="0" w:line="288" w:lineRule="auto"/>
              <w:jc w:val="center"/>
              <w:rPr>
                <w:rFonts w:ascii="Times New Roman" w:eastAsia="Times New Roman" w:hAnsi="Times New Roman" w:cs="Times New Roman"/>
                <w:sz w:val="28"/>
                <w:szCs w:val="28"/>
                <w:lang w:val="vi-VN"/>
              </w:rPr>
            </w:pPr>
            <w:r w:rsidRPr="004C708B">
              <w:rPr>
                <w:rFonts w:ascii="Times New Roman" w:hAnsi="Times New Roman" w:cs="Times New Roman"/>
                <w:noProof/>
              </w:rPr>
              <w:drawing>
                <wp:anchor distT="0" distB="0" distL="114300" distR="114300" simplePos="0" relativeHeight="251676672" behindDoc="0" locked="0" layoutInCell="1" allowOverlap="1" wp14:anchorId="78B8BF30" wp14:editId="05BF363C">
                  <wp:simplePos x="0" y="0"/>
                  <wp:positionH relativeFrom="column">
                    <wp:posOffset>-159141</wp:posOffset>
                  </wp:positionH>
                  <wp:positionV relativeFrom="paragraph">
                    <wp:posOffset>-357017</wp:posOffset>
                  </wp:positionV>
                  <wp:extent cx="1955409" cy="2133304"/>
                  <wp:effectExtent l="0" t="0" r="0" b="0"/>
                  <wp:wrapNone/>
                  <wp:docPr id="709383425"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093" cy="2151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8A1" w:rsidRPr="004C708B">
              <w:rPr>
                <w:rFonts w:ascii="Times New Roman" w:eastAsia="Times New Roman" w:hAnsi="Times New Roman" w:cs="Times New Roman"/>
                <w:b/>
                <w:bCs/>
                <w:sz w:val="28"/>
                <w:szCs w:val="28"/>
                <w:lang w:val="vi-VN"/>
              </w:rPr>
              <w:t>HIỆU TRƯỞNG</w:t>
            </w:r>
          </w:p>
          <w:p w14:paraId="79426E80" w14:textId="73F8FA5B" w:rsidR="007318A1" w:rsidRPr="004C708B" w:rsidRDefault="00FD38EC" w:rsidP="00C06C38">
            <w:pPr>
              <w:spacing w:after="0" w:line="288" w:lineRule="auto"/>
              <w:jc w:val="center"/>
              <w:rPr>
                <w:rFonts w:ascii="Times New Roman" w:eastAsia="Times New Roman" w:hAnsi="Times New Roman" w:cs="Times New Roman"/>
                <w:i/>
                <w:iCs/>
                <w:sz w:val="28"/>
                <w:szCs w:val="28"/>
              </w:rPr>
            </w:pPr>
            <w:r w:rsidRPr="004C708B">
              <w:rPr>
                <w:rFonts w:ascii="Times New Roman" w:hAnsi="Times New Roman" w:cs="Times New Roman"/>
                <w:noProof/>
                <w:sz w:val="28"/>
                <w:szCs w:val="28"/>
              </w:rPr>
              <w:drawing>
                <wp:anchor distT="0" distB="0" distL="114300" distR="114300" simplePos="0" relativeHeight="251662336" behindDoc="0" locked="0" layoutInCell="1" allowOverlap="1" wp14:anchorId="19B1826C" wp14:editId="02D42EA9">
                  <wp:simplePos x="0" y="0"/>
                  <wp:positionH relativeFrom="margin">
                    <wp:posOffset>1022545</wp:posOffset>
                  </wp:positionH>
                  <wp:positionV relativeFrom="margin">
                    <wp:posOffset>339334</wp:posOffset>
                  </wp:positionV>
                  <wp:extent cx="1449708" cy="724486"/>
                  <wp:effectExtent l="0" t="0" r="0" b="0"/>
                  <wp:wrapNone/>
                  <wp:docPr id="1909087913"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175" cy="7257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83A6A" w14:textId="77777777" w:rsidR="00FD38EC" w:rsidRPr="004C708B" w:rsidRDefault="00FD38EC" w:rsidP="00C06C38">
            <w:pPr>
              <w:spacing w:after="0" w:line="288" w:lineRule="auto"/>
              <w:jc w:val="center"/>
              <w:rPr>
                <w:rFonts w:ascii="Times New Roman" w:eastAsia="Times New Roman" w:hAnsi="Times New Roman" w:cs="Times New Roman"/>
                <w:i/>
                <w:iCs/>
                <w:sz w:val="28"/>
                <w:szCs w:val="28"/>
              </w:rPr>
            </w:pPr>
          </w:p>
          <w:p w14:paraId="6F13FFDC" w14:textId="38CC4827" w:rsidR="00FD38EC" w:rsidRPr="004C708B" w:rsidRDefault="00FD38EC" w:rsidP="00C06C38">
            <w:pPr>
              <w:spacing w:after="0" w:line="288" w:lineRule="auto"/>
              <w:jc w:val="center"/>
              <w:rPr>
                <w:rFonts w:ascii="Times New Roman" w:eastAsia="Times New Roman" w:hAnsi="Times New Roman" w:cs="Times New Roman"/>
                <w:i/>
                <w:iCs/>
                <w:sz w:val="28"/>
                <w:szCs w:val="28"/>
              </w:rPr>
            </w:pPr>
          </w:p>
          <w:p w14:paraId="5B0A8A2A" w14:textId="77777777" w:rsidR="007318A1" w:rsidRPr="004C708B" w:rsidRDefault="007318A1" w:rsidP="00C06C38">
            <w:pPr>
              <w:spacing w:after="0" w:line="288" w:lineRule="auto"/>
              <w:jc w:val="center"/>
              <w:rPr>
                <w:rFonts w:ascii="Times New Roman" w:eastAsia="Times New Roman" w:hAnsi="Times New Roman" w:cs="Times New Roman"/>
                <w:i/>
                <w:iCs/>
                <w:sz w:val="28"/>
                <w:szCs w:val="28"/>
              </w:rPr>
            </w:pPr>
          </w:p>
          <w:p w14:paraId="3E63576E" w14:textId="60BD86D0" w:rsidR="007318A1" w:rsidRPr="004C708B" w:rsidRDefault="00FD38EC" w:rsidP="00C06C38">
            <w:pPr>
              <w:spacing w:after="0" w:line="288" w:lineRule="auto"/>
              <w:jc w:val="center"/>
              <w:rPr>
                <w:rFonts w:ascii="Times New Roman" w:eastAsia="Times New Roman" w:hAnsi="Times New Roman" w:cs="Times New Roman"/>
                <w:b/>
                <w:bCs/>
                <w:sz w:val="28"/>
                <w:szCs w:val="28"/>
                <w:lang w:val="vi-VN"/>
              </w:rPr>
            </w:pPr>
            <w:r w:rsidRPr="004C708B">
              <w:rPr>
                <w:rFonts w:ascii="Times New Roman" w:eastAsia="Times New Roman" w:hAnsi="Times New Roman" w:cs="Times New Roman"/>
                <w:b/>
                <w:bCs/>
                <w:sz w:val="28"/>
                <w:szCs w:val="28"/>
                <w:lang w:val="nb-NO"/>
              </w:rPr>
              <w:t>Cà Văn Se</w:t>
            </w:r>
          </w:p>
        </w:tc>
      </w:tr>
    </w:tbl>
    <w:tbl>
      <w:tblPr>
        <w:tblStyle w:val="TableGrid1"/>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529"/>
      </w:tblGrid>
      <w:tr w:rsidR="004C708B" w:rsidRPr="004C708B" w14:paraId="6C444312" w14:textId="77777777" w:rsidTr="00C06C38">
        <w:tc>
          <w:tcPr>
            <w:tcW w:w="4400" w:type="dxa"/>
          </w:tcPr>
          <w:p w14:paraId="0DE200AC" w14:textId="5274DACC" w:rsidR="001E144D" w:rsidRPr="004C708B" w:rsidRDefault="001E144D" w:rsidP="00C06C38">
            <w:pPr>
              <w:jc w:val="center"/>
              <w:rPr>
                <w:rFonts w:cs="Times New Roman"/>
                <w:sz w:val="26"/>
                <w:szCs w:val="26"/>
              </w:rPr>
            </w:pPr>
            <w:r w:rsidRPr="004C708B">
              <w:rPr>
                <w:rFonts w:cs="Times New Roman"/>
                <w:sz w:val="26"/>
                <w:szCs w:val="26"/>
              </w:rPr>
              <w:lastRenderedPageBreak/>
              <w:t xml:space="preserve">UBND XÃ </w:t>
            </w:r>
            <w:r w:rsidR="00FD38EC" w:rsidRPr="004C708B">
              <w:rPr>
                <w:rFonts w:cs="Times New Roman"/>
                <w:sz w:val="26"/>
                <w:szCs w:val="26"/>
              </w:rPr>
              <w:t>MƯỜNG CHÀ</w:t>
            </w:r>
          </w:p>
          <w:p w14:paraId="57F5DF6A" w14:textId="77777777" w:rsidR="00FD38EC" w:rsidRPr="004C708B" w:rsidRDefault="001E144D" w:rsidP="00C06C38">
            <w:pPr>
              <w:jc w:val="center"/>
              <w:rPr>
                <w:rFonts w:cs="Times New Roman"/>
                <w:b/>
                <w:sz w:val="26"/>
                <w:szCs w:val="26"/>
              </w:rPr>
            </w:pPr>
            <w:r w:rsidRPr="004C708B">
              <w:rPr>
                <w:rFonts w:cs="Times New Roman"/>
                <w:b/>
                <w:sz w:val="26"/>
                <w:szCs w:val="26"/>
              </w:rPr>
              <w:t xml:space="preserve">TRƯỜNG PTDTBT THCS </w:t>
            </w:r>
          </w:p>
          <w:p w14:paraId="3240734B" w14:textId="78DFAF42" w:rsidR="001E144D" w:rsidRPr="004C708B" w:rsidRDefault="001E144D" w:rsidP="00C06C38">
            <w:pPr>
              <w:jc w:val="center"/>
              <w:rPr>
                <w:rFonts w:cs="Times New Roman"/>
                <w:b/>
                <w:sz w:val="26"/>
                <w:szCs w:val="26"/>
              </w:rPr>
            </w:pPr>
            <w:r w:rsidRPr="004C708B">
              <w:rPr>
                <w:rFonts w:cs="Times New Roman"/>
                <w:b/>
                <w:sz w:val="26"/>
                <w:szCs w:val="26"/>
              </w:rPr>
              <w:t xml:space="preserve">CHÀ </w:t>
            </w:r>
            <w:r w:rsidR="00FD38EC" w:rsidRPr="004C708B">
              <w:rPr>
                <w:rFonts w:cs="Times New Roman"/>
                <w:b/>
                <w:sz w:val="26"/>
                <w:szCs w:val="26"/>
              </w:rPr>
              <w:t>CANG</w:t>
            </w:r>
          </w:p>
          <w:p w14:paraId="6D93CF8C" w14:textId="38537229" w:rsidR="001E144D" w:rsidRPr="004C708B" w:rsidRDefault="00FD38EC" w:rsidP="00C06C38">
            <w:pPr>
              <w:jc w:val="center"/>
              <w:rPr>
                <w:rFonts w:cs="Times New Roman"/>
                <w:b/>
              </w:rPr>
            </w:pPr>
            <w:r w:rsidRPr="004C708B">
              <w:rPr>
                <w:rFonts w:cs="Times New Roman"/>
                <w:b/>
                <w:noProof/>
              </w:rPr>
              <mc:AlternateContent>
                <mc:Choice Requires="wps">
                  <w:drawing>
                    <wp:anchor distT="0" distB="0" distL="114300" distR="114300" simplePos="0" relativeHeight="251641856" behindDoc="0" locked="0" layoutInCell="1" allowOverlap="1" wp14:anchorId="7578AFF8" wp14:editId="7378CA86">
                      <wp:simplePos x="0" y="0"/>
                      <wp:positionH relativeFrom="column">
                        <wp:posOffset>956896</wp:posOffset>
                      </wp:positionH>
                      <wp:positionV relativeFrom="paragraph">
                        <wp:posOffset>11430</wp:posOffset>
                      </wp:positionV>
                      <wp:extent cx="75965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7596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AF4AD2" id="Straight Connector 3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9pt" to="13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aQrAEAAEQDAAAOAAAAZHJzL2Uyb0RvYy54bWysUk1v2zAMvQ/YfxB0X+R2cNYacQq0QXcZ&#10;ugLrfgAjS7YAfUFU4+Tfl1LStN1uw3yQKZF8JB/f6mbvLNuphCb4nl8sGs6Ul2Ewfuz576f7L1ec&#10;YQY/gA1e9fygkN+sP39azbFTl2EKdlCJEYjHbo49n3KOnRAoJ+UAFyEqT04dkoNM1zSKIcFM6M6K&#10;y6ZZijmkIaYgFSK9bo5Ovq74WiuZf2qNKjPbc+ot1zPVc1tOsV5BNyaIk5GnNuAfunBgPBU9Q20g&#10;A3tO5i8oZ2QKGHReyOBE0NpIVWegaS6aP6b5NUFUdRYiB+OZJvx/sPJhd+cfE9EwR+wwPqYyxV4n&#10;V/7UH9tXsg5nstQ+M0mP39rrZdtyJl9d4i0vJszfVXCsGD23xpcxoIPdD8xUi0JfQ8qzD/fG2roK&#10;69nc8+XXlpYlgQShLWQyXRx6jn7kDOxISpM5VUQM1gwlu+BgGrd3NrEd0Lbb2+vbTVsWTNU+hJXS&#10;G8DpGFddRx04k0mM1rieXzXlO2VbX9BVldNpgDe2irUNw6GSKMqNVlWLnmRVtPD+TvZ78a9fAAAA&#10;//8DAFBLAwQUAAYACAAAACEA1quju9sAAAAHAQAADwAAAGRycy9kb3ducmV2LnhtbEyPQUsDMRCF&#10;74L/IYzgzSZWasu62VIEoYIUWgXrLbsZdxeTyZKk7frvHb3U2zze4833yuXonThiTH0gDbcTBQKp&#10;CbanVsPb69PNAkTKhqxxgVDDNyZYVpcXpSlsONEWj7vcCi6hVBgNXc5DIWVqOvQmTcKAxN5niN5k&#10;lrGVNpoTl3snp0rdS2964g+dGfCxw+Zrd/Aa6k2M+9nH++BWL1u1GdM6xOe11tdX4+oBRMYxn8Pw&#10;i8/oUDFTHQ5kk3CsZ2rOUT54AfvTuboDUf9pWZXyP3/1AwAA//8DAFBLAQItABQABgAIAAAAIQC2&#10;gziS/gAAAOEBAAATAAAAAAAAAAAAAAAAAAAAAABbQ29udGVudF9UeXBlc10ueG1sUEsBAi0AFAAG&#10;AAgAAAAhADj9If/WAAAAlAEAAAsAAAAAAAAAAAAAAAAALwEAAF9yZWxzLy5yZWxzUEsBAi0AFAAG&#10;AAgAAAAhAEk4JpCsAQAARAMAAA4AAAAAAAAAAAAAAAAALgIAAGRycy9lMm9Eb2MueG1sUEsBAi0A&#10;FAAGAAgAAAAhANaro7vbAAAABwEAAA8AAAAAAAAAAAAAAAAABgQAAGRycy9kb3ducmV2LnhtbFBL&#10;BQYAAAAABAAEAPMAAAAOBQAAAAA=&#10;" strokecolor="#5b9bd5" strokeweight=".5pt">
                      <v:stroke joinstyle="miter"/>
                    </v:line>
                  </w:pict>
                </mc:Fallback>
              </mc:AlternateContent>
            </w:r>
          </w:p>
        </w:tc>
        <w:tc>
          <w:tcPr>
            <w:tcW w:w="5529" w:type="dxa"/>
          </w:tcPr>
          <w:p w14:paraId="5A8E1CC0" w14:textId="77777777" w:rsidR="001E144D" w:rsidRPr="004C708B" w:rsidRDefault="001E144D" w:rsidP="00C06C38">
            <w:pPr>
              <w:rPr>
                <w:rFonts w:cs="Times New Roman"/>
                <w:b/>
                <w:sz w:val="25"/>
                <w:szCs w:val="25"/>
              </w:rPr>
            </w:pPr>
            <w:r w:rsidRPr="004C708B">
              <w:rPr>
                <w:rFonts w:cs="Times New Roman"/>
                <w:b/>
                <w:sz w:val="25"/>
                <w:szCs w:val="25"/>
              </w:rPr>
              <w:t>CỘNG HÒA XÃ HỘI CHỦ NGHĨA VIỆT NAM</w:t>
            </w:r>
          </w:p>
          <w:p w14:paraId="18F1EB5C" w14:textId="77777777" w:rsidR="001E144D" w:rsidRPr="004C708B" w:rsidRDefault="001E144D" w:rsidP="00C06C38">
            <w:pPr>
              <w:jc w:val="center"/>
              <w:rPr>
                <w:rFonts w:cs="Times New Roman"/>
                <w:b/>
                <w:sz w:val="27"/>
                <w:szCs w:val="27"/>
              </w:rPr>
            </w:pPr>
            <w:r w:rsidRPr="004C708B">
              <w:rPr>
                <w:rFonts w:cs="Times New Roman"/>
                <w:b/>
                <w:sz w:val="27"/>
                <w:szCs w:val="27"/>
              </w:rPr>
              <w:t>Độc lập – Tự do – Hanh phúc</w:t>
            </w:r>
          </w:p>
          <w:p w14:paraId="13DEFAB2" w14:textId="77777777" w:rsidR="001E144D" w:rsidRPr="004C708B" w:rsidRDefault="001E144D" w:rsidP="00C06C38">
            <w:pPr>
              <w:jc w:val="center"/>
              <w:rPr>
                <w:rFonts w:cs="Times New Roman"/>
                <w:b/>
                <w:sz w:val="27"/>
                <w:szCs w:val="27"/>
              </w:rPr>
            </w:pPr>
            <w:r w:rsidRPr="004C708B">
              <w:rPr>
                <w:rFonts w:cs="Times New Roman"/>
                <w:b/>
                <w:noProof/>
                <w:sz w:val="27"/>
                <w:szCs w:val="27"/>
              </w:rPr>
              <mc:AlternateContent>
                <mc:Choice Requires="wps">
                  <w:drawing>
                    <wp:anchor distT="0" distB="0" distL="114300" distR="114300" simplePos="0" relativeHeight="251674624" behindDoc="0" locked="0" layoutInCell="1" allowOverlap="1" wp14:anchorId="536B165D" wp14:editId="4E45D63C">
                      <wp:simplePos x="0" y="0"/>
                      <wp:positionH relativeFrom="column">
                        <wp:posOffset>648970</wp:posOffset>
                      </wp:positionH>
                      <wp:positionV relativeFrom="paragraph">
                        <wp:posOffset>36830</wp:posOffset>
                      </wp:positionV>
                      <wp:extent cx="20669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171448B" id="Straight Connector 3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xrAEAAEUDAAAOAAAAZHJzL2Uyb0RvYy54bWysUk1v2zAMvQ/YfxB0X+RmSNAaUQq0QXcZ&#10;tgLbfgAjS7YAfUHU4uTfj1LStNtuw3yQKZF8JB/f5v7oHTvojDYGyW8WHWc6qDjYMEr+4/vTh1vO&#10;sEAYwMWgJT9p5Pfb9+82c+r1Mk7RDTozAgnYz0nyqZTUC4Fq0h5wEZMO5DQxeyh0zaMYMsyE7p1Y&#10;dt1azDEPKUelEel1d3bybcM3Rqvy1RjUhTnJqbfSztzOfT3FdgP9mCFNVl3agH/owoMNVPQKtYMC&#10;7Ge2f0F5q3LEaMpCRS+iMVbpNgNNc9P9Mc23CZJusxA5mK404f+DVV8Oj+E5Ew1zwh7Tc65THE32&#10;9U/9sWMj63QlSx8LU/S47Nbru+WKM/XiE6+JKWP5pKNn1ZDc2VDngB4On7FQMQp9CanPIT5Z59ou&#10;XGCz5OuPK9qWAlKEcVDI9GmQHMPIGbiRpKZKbogYnR1qdsXBPO4fXWYHoHWvHu4edqu6Yar2W1gt&#10;vQOcznHNdRaCt4XU6KyX/Lar3yXbhYqum54uA7zSVa19HE6NRVFvtKtW9KKrKoa3d7Lfqn/7CwAA&#10;//8DAFBLAwQUAAYACAAAACEAObi/59sAAAAHAQAADwAAAGRycy9kb3ducmV2LnhtbEyPQUsDMRCF&#10;74L/IYzgzSYu1sq62VIEoYIUWgX1lt2Mu4vJZEnSdv33jl7q8eM93nxTLSfvxAFjGgJpuJ4pEEht&#10;sAN1Gl5fHq/uQKRsyBoXCDV8Y4JlfX5WmdKGI23xsMud4BFKpdHQ5zyWUqa2R2/SLIxInH2G6E1m&#10;jJ200Rx53DtZKHUrvRmIL/RmxIce26/d3mtoNjG+zz/eRrd63qrNlNYhPq21vryYVvcgMk75VIZf&#10;fVaHmp2asCebhGNWRcFVDXP+gPObYrEA0fyxrCv537/+AQAA//8DAFBLAQItABQABgAIAAAAIQC2&#10;gziS/gAAAOEBAAATAAAAAAAAAAAAAAAAAAAAAABbQ29udGVudF9UeXBlc10ueG1sUEsBAi0AFAAG&#10;AAgAAAAhADj9If/WAAAAlAEAAAsAAAAAAAAAAAAAAAAALwEAAF9yZWxzLy5yZWxzUEsBAi0AFAAG&#10;AAgAAAAhAMA0/3GsAQAARQMAAA4AAAAAAAAAAAAAAAAALgIAAGRycy9lMm9Eb2MueG1sUEsBAi0A&#10;FAAGAAgAAAAhADm4v+fbAAAABwEAAA8AAAAAAAAAAAAAAAAABgQAAGRycy9kb3ducmV2LnhtbFBL&#10;BQYAAAAABAAEAPMAAAAOBQAAAAA=&#10;" strokecolor="#5b9bd5" strokeweight=".5pt">
                      <v:stroke joinstyle="miter"/>
                    </v:line>
                  </w:pict>
                </mc:Fallback>
              </mc:AlternateContent>
            </w:r>
          </w:p>
        </w:tc>
      </w:tr>
      <w:tr w:rsidR="004C708B" w:rsidRPr="004C708B" w14:paraId="27B92421" w14:textId="77777777" w:rsidTr="00C06C38">
        <w:tc>
          <w:tcPr>
            <w:tcW w:w="4400" w:type="dxa"/>
          </w:tcPr>
          <w:p w14:paraId="11CE0387" w14:textId="77777777" w:rsidR="001E144D" w:rsidRPr="004C708B" w:rsidRDefault="001E144D" w:rsidP="00C06C38">
            <w:pPr>
              <w:jc w:val="center"/>
              <w:rPr>
                <w:rFonts w:cs="Times New Roman"/>
              </w:rPr>
            </w:pPr>
          </w:p>
        </w:tc>
        <w:tc>
          <w:tcPr>
            <w:tcW w:w="5529" w:type="dxa"/>
          </w:tcPr>
          <w:p w14:paraId="2769FA6E" w14:textId="780942B3" w:rsidR="001E144D" w:rsidRPr="004C708B" w:rsidRDefault="00FD38EC" w:rsidP="00C06C38">
            <w:pPr>
              <w:jc w:val="center"/>
              <w:rPr>
                <w:rFonts w:cs="Times New Roman"/>
                <w:i/>
              </w:rPr>
            </w:pPr>
            <w:r w:rsidRPr="004C708B">
              <w:rPr>
                <w:rFonts w:cs="Times New Roman"/>
                <w:i/>
              </w:rPr>
              <w:t>Mường Chà</w:t>
            </w:r>
            <w:r w:rsidR="001E144D" w:rsidRPr="004C708B">
              <w:rPr>
                <w:rFonts w:cs="Times New Roman"/>
                <w:i/>
              </w:rPr>
              <w:t>, ngày 3</w:t>
            </w:r>
            <w:r w:rsidRPr="004C708B">
              <w:rPr>
                <w:rFonts w:cs="Times New Roman"/>
                <w:i/>
              </w:rPr>
              <w:t>0</w:t>
            </w:r>
            <w:r w:rsidR="001E144D" w:rsidRPr="004C708B">
              <w:rPr>
                <w:rFonts w:cs="Times New Roman"/>
                <w:i/>
              </w:rPr>
              <w:t xml:space="preserve"> tháng 7 năm 2025</w:t>
            </w:r>
          </w:p>
        </w:tc>
      </w:tr>
    </w:tbl>
    <w:p w14:paraId="04ABDB7C" w14:textId="77777777" w:rsidR="001E144D" w:rsidRPr="004C708B" w:rsidRDefault="001E144D" w:rsidP="001E144D">
      <w:pPr>
        <w:spacing w:after="0" w:line="240" w:lineRule="auto"/>
        <w:jc w:val="center"/>
        <w:rPr>
          <w:rFonts w:ascii="Times New Roman" w:eastAsia="Arial" w:hAnsi="Times New Roman" w:cs="Times New Roman"/>
          <w:b/>
          <w:bCs/>
          <w:kern w:val="2"/>
          <w:sz w:val="28"/>
          <w:lang w:val="vi-VN"/>
        </w:rPr>
      </w:pPr>
    </w:p>
    <w:p w14:paraId="500FE130" w14:textId="77777777" w:rsidR="001E144D" w:rsidRPr="004C708B" w:rsidRDefault="001E144D" w:rsidP="001E144D">
      <w:pPr>
        <w:spacing w:after="0" w:line="240" w:lineRule="auto"/>
        <w:jc w:val="center"/>
        <w:rPr>
          <w:rFonts w:ascii="Times New Roman" w:eastAsia="Arial" w:hAnsi="Times New Roman" w:cs="Times New Roman"/>
          <w:b/>
          <w:bCs/>
          <w:kern w:val="2"/>
          <w:sz w:val="28"/>
        </w:rPr>
      </w:pPr>
      <w:r w:rsidRPr="004C708B">
        <w:rPr>
          <w:rFonts w:ascii="Times New Roman" w:eastAsia="Arial" w:hAnsi="Times New Roman" w:cs="Times New Roman"/>
          <w:b/>
          <w:bCs/>
          <w:kern w:val="2"/>
          <w:sz w:val="28"/>
          <w:lang w:val="vi-VN"/>
        </w:rPr>
        <w:t xml:space="preserve">THÔNG BÁO </w:t>
      </w:r>
    </w:p>
    <w:p w14:paraId="0C3ED0AC" w14:textId="77777777" w:rsidR="001E144D" w:rsidRPr="004C708B" w:rsidRDefault="001E144D" w:rsidP="001E144D">
      <w:pPr>
        <w:spacing w:after="0" w:line="240" w:lineRule="auto"/>
        <w:jc w:val="center"/>
        <w:rPr>
          <w:rFonts w:ascii="Times New Roman" w:eastAsia="Arial" w:hAnsi="Times New Roman" w:cs="Times New Roman"/>
          <w:b/>
          <w:bCs/>
          <w:spacing w:val="-6"/>
          <w:kern w:val="2"/>
          <w:sz w:val="28"/>
        </w:rPr>
      </w:pPr>
      <w:r w:rsidRPr="004C708B">
        <w:rPr>
          <w:rFonts w:ascii="Times New Roman" w:eastAsia="Arial" w:hAnsi="Times New Roman" w:cs="Times New Roman"/>
          <w:b/>
          <w:bCs/>
          <w:spacing w:val="-6"/>
          <w:kern w:val="2"/>
          <w:sz w:val="28"/>
          <w:lang w:val="vi-VN"/>
        </w:rPr>
        <w:t>CÔNG KHAI</w:t>
      </w:r>
      <w:r w:rsidRPr="004C708B">
        <w:rPr>
          <w:rFonts w:ascii="Times New Roman" w:eastAsia="Arial" w:hAnsi="Times New Roman" w:cs="Times New Roman"/>
          <w:b/>
          <w:bCs/>
          <w:spacing w:val="-6"/>
          <w:kern w:val="2"/>
          <w:sz w:val="28"/>
        </w:rPr>
        <w:t xml:space="preserve"> </w:t>
      </w:r>
      <w:r w:rsidRPr="004C708B">
        <w:rPr>
          <w:rFonts w:ascii="Times New Roman" w:eastAsia="Times New Roman" w:hAnsi="Times New Roman" w:cs="Times New Roman"/>
          <w:b/>
          <w:sz w:val="28"/>
          <w:szCs w:val="28"/>
        </w:rPr>
        <w:t>THU CHI NGÂN SÁCH</w:t>
      </w:r>
    </w:p>
    <w:p w14:paraId="60D80EFB" w14:textId="77777777" w:rsidR="001E144D" w:rsidRPr="004C708B" w:rsidRDefault="001E144D" w:rsidP="001E144D">
      <w:pPr>
        <w:jc w:val="center"/>
        <w:rPr>
          <w:rFonts w:ascii="Times New Roman" w:hAnsi="Times New Roman" w:cs="Times New Roman"/>
          <w:i/>
          <w:sz w:val="28"/>
          <w:szCs w:val="28"/>
        </w:rPr>
      </w:pPr>
      <w:r w:rsidRPr="004C708B">
        <w:rPr>
          <w:rFonts w:ascii="Times New Roman" w:hAnsi="Times New Roman" w:cs="Times New Roman"/>
          <w:i/>
          <w:noProof/>
          <w:sz w:val="28"/>
          <w:szCs w:val="28"/>
        </w:rPr>
        <mc:AlternateContent>
          <mc:Choice Requires="wps">
            <w:drawing>
              <wp:anchor distT="0" distB="0" distL="114300" distR="114300" simplePos="0" relativeHeight="251678720" behindDoc="0" locked="0" layoutInCell="1" allowOverlap="1" wp14:anchorId="68389D93" wp14:editId="5F02122D">
                <wp:simplePos x="0" y="0"/>
                <wp:positionH relativeFrom="column">
                  <wp:posOffset>2558415</wp:posOffset>
                </wp:positionH>
                <wp:positionV relativeFrom="paragraph">
                  <wp:posOffset>463550</wp:posOffset>
                </wp:positionV>
                <wp:extent cx="5810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5DA175E" id="Straight Connector 3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1.45pt,36.5pt" to="24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NvgEAAHkDAAAOAAAAZHJzL2Uyb0RvYy54bWysU8tu2zAQvBfoPxC8x5INuEgEyznESC5t&#10;EiDpB2z4kAjwBS5r2X+fJWU7aXsr6gNN7nJnZ4arze3BWbZXCU3wPV8uWs6UF0EaP/T85+v91TVn&#10;mMFLsMGrnh8V8tvt1y+bKXZqFcZgpUqMQDx2U+z5mHPsmgbFqBzgIkTlKalDcpDpmIZGJpgI3dlm&#10;1bbfmikkGVMQCpGiuznJtxVfayXyk9aoMrM9J265rqmub2VtthvohgRxNOJEA/6BhQPjqekFagcZ&#10;2K9k/oJyRqSAQeeFCK4JWhuhqgZSs2z/UPMyQlRVC5mD8WIT/j9Y8bi/88+JbJgidhifU1Fx0MmV&#10;f+LHDtWs48UsdchMUHB9vWxXa87EOdV81MWE+UEFx8qm59b4IgM62H/HTL3o6vlKCftwb6ytT2E9&#10;m3p+s67IQAOhLWRq4qLsOfqBM7ADTZrIqSJisEaW6oKDR7yzie2BHptmRIbpldhyZgEzJUhC/c2F&#10;I0g1X71ZU3ieBIT8I8g5vGzPcaI7Q1fmv7UsMnaA41xSUwWJKqwvlFSdwZPqD4vL7i3IY3W+KSd6&#10;31p2msUyQJ/PtP/8xWzfAQAA//8DAFBLAwQUAAYACAAAACEAJL/osd0AAAAJAQAADwAAAGRycy9k&#10;b3ducmV2LnhtbEyPwU7DMAyG70i8Q2QkLhNL6CpgpemEgN64bIC4eq1pKxqna7Kt8PQYcYCj7U+/&#10;vz9fTa5XBxpD59nC5dyAIq583XFj4eW5vLgBFSJyjb1nsvBJAVbF6UmOWe2PvKbDJjZKQjhkaKGN&#10;cci0DlVLDsPcD8Rye/ejwyjj2Oh6xKOEu14nxlxphx3LhxYHum+p+tjsnYVQvtKu/JpVM/O2aDwl&#10;u4enR7T2/Gy6uwUVaYp/MPzoizoU4rT1e66D6i2kJlkKauF6IZ0ESJdpCmr7u9BFrv83KL4BAAD/&#10;/wMAUEsBAi0AFAAGAAgAAAAhALaDOJL+AAAA4QEAABMAAAAAAAAAAAAAAAAAAAAAAFtDb250ZW50&#10;X1R5cGVzXS54bWxQSwECLQAUAAYACAAAACEAOP0h/9YAAACUAQAACwAAAAAAAAAAAAAAAAAvAQAA&#10;X3JlbHMvLnJlbHNQSwECLQAUAAYACAAAACEAGz6YDb4BAAB5AwAADgAAAAAAAAAAAAAAAAAuAgAA&#10;ZHJzL2Uyb0RvYy54bWxQSwECLQAUAAYACAAAACEAJL/osd0AAAAJAQAADwAAAAAAAAAAAAAAAAAY&#10;BAAAZHJzL2Rvd25yZXYueG1sUEsFBgAAAAAEAAQA8wAAACIFAAAAAA==&#10;"/>
            </w:pict>
          </mc:Fallback>
        </mc:AlternateContent>
      </w:r>
      <w:r w:rsidRPr="004C708B">
        <w:rPr>
          <w:rFonts w:ascii="Times New Roman" w:hAnsi="Times New Roman" w:cs="Times New Roman"/>
          <w:i/>
          <w:sz w:val="28"/>
          <w:szCs w:val="28"/>
        </w:rPr>
        <w:t>(Theo Thông tư số 09/2024/TT-BGDĐT ngày 03/6/2024 của Bộ Giáo dục và Đào tạo)</w:t>
      </w:r>
    </w:p>
    <w:p w14:paraId="34A28561" w14:textId="77777777" w:rsidR="0063450D" w:rsidRPr="004C708B" w:rsidRDefault="0063450D" w:rsidP="0063450D">
      <w:pPr>
        <w:shd w:val="clear" w:color="auto" w:fill="FFFFFF"/>
        <w:spacing w:before="60" w:after="60" w:line="240" w:lineRule="auto"/>
        <w:ind w:firstLine="720"/>
        <w:contextualSpacing/>
        <w:jc w:val="both"/>
        <w:rPr>
          <w:rFonts w:ascii="Times New Roman" w:eastAsia="Calibri" w:hAnsi="Times New Roman" w:cs="Times New Roman"/>
          <w:bCs/>
          <w:sz w:val="28"/>
          <w:szCs w:val="28"/>
          <w:lang w:val="vi-VN"/>
        </w:rPr>
      </w:pPr>
      <w:r w:rsidRPr="004C708B">
        <w:rPr>
          <w:rFonts w:ascii="Times New Roman" w:eastAsia="Calibri" w:hAnsi="Times New Roman" w:cs="Times New Roman"/>
          <w:sz w:val="28"/>
          <w:szCs w:val="28"/>
          <w:lang w:val="vi-VN"/>
        </w:rPr>
        <w:t>H</w:t>
      </w:r>
      <w:r w:rsidRPr="004C708B">
        <w:rPr>
          <w:rFonts w:ascii="Times New Roman" w:eastAsia="Calibri" w:hAnsi="Times New Roman" w:cs="Times New Roman"/>
          <w:sz w:val="28"/>
          <w:szCs w:val="28"/>
          <w:lang w:val="nb-NO"/>
        </w:rPr>
        <w:t>ằ</w:t>
      </w:r>
      <w:r w:rsidRPr="004C708B">
        <w:rPr>
          <w:rFonts w:ascii="Times New Roman" w:eastAsia="Calibri" w:hAnsi="Times New Roman" w:cs="Times New Roman"/>
          <w:sz w:val="28"/>
          <w:szCs w:val="28"/>
          <w:lang w:val="vi-VN"/>
        </w:rPr>
        <w:t xml:space="preserve">ng năm, nhà trường căn cứ vào ngân sách được giao, các nguồn thu tại trường để </w:t>
      </w:r>
      <w:r w:rsidRPr="004C708B">
        <w:rPr>
          <w:rFonts w:ascii="Times New Roman" w:eastAsia="Microsoft Sans Serif" w:hAnsi="Times New Roman" w:cs="Times New Roman"/>
          <w:sz w:val="28"/>
          <w:szCs w:val="28"/>
          <w:lang w:val="vi-VN" w:eastAsia="vi-VN"/>
        </w:rPr>
        <w:t xml:space="preserve">lập dự toán thu chi. Dự toán được xây dựng đúng quy trình. Nhà trường thực hiện thu chi, quyết toán và báo cáo tài chính theo chế độ kế toán, tài chính của Nhà nước: có dự toán, quyết toán tài chính, báo cáo tài chính theo từng năm học và thực hiện đầy đủ các quy định quản lý, lưu trữ hồ sơ chứng từ. Hệ thống sổ sách, chứng từ của trường đầy đủ và hợp lệ. Các khoản thu chi của nhà trường đều thực hiện theo các văn bản hướng dẫn của các cấp có thẩm quyền. </w:t>
      </w:r>
      <w:r w:rsidRPr="004C708B">
        <w:rPr>
          <w:rFonts w:ascii="Times New Roman" w:eastAsia="Calibri" w:hAnsi="Times New Roman" w:cs="Times New Roman"/>
          <w:sz w:val="28"/>
          <w:szCs w:val="28"/>
          <w:lang w:val="vi-VN"/>
        </w:rPr>
        <w:t>Ngay đầu mỗi năm học, Hiệu trưởng căn cứ vào nhiệm vụ năm học để xây dựng kế hoạch kiểm tra nội bộ trường học và định kì tự kiểm tra công tác tài chính, tài sản theo đúng quy định, quy chế chi tiêu nội bộ</w:t>
      </w:r>
      <w:r w:rsidRPr="004C708B">
        <w:rPr>
          <w:rFonts w:ascii="Times New Roman" w:eastAsia="Calibri" w:hAnsi="Times New Roman" w:cs="Times New Roman"/>
          <w:bCs/>
          <w:sz w:val="28"/>
          <w:szCs w:val="28"/>
          <w:lang w:val="vi-VN"/>
        </w:rPr>
        <w:t xml:space="preserve">. </w:t>
      </w:r>
    </w:p>
    <w:p w14:paraId="0F3CF045" w14:textId="77777777" w:rsidR="00DE67C6" w:rsidRPr="0019167A" w:rsidRDefault="00DE67C6" w:rsidP="00DE67C6">
      <w:pPr>
        <w:pStyle w:val="Bodytext40"/>
        <w:shd w:val="clear" w:color="auto" w:fill="auto"/>
        <w:spacing w:before="120" w:after="120" w:line="240" w:lineRule="auto"/>
        <w:ind w:firstLine="709"/>
        <w:jc w:val="left"/>
      </w:pPr>
      <w:r w:rsidRPr="0019167A">
        <w:t>1. Công khai chi tiết tài chính năm 2024</w:t>
      </w:r>
    </w:p>
    <w:p w14:paraId="2FDA2FD4" w14:textId="77777777" w:rsidR="00DE67C6" w:rsidRPr="00000669" w:rsidRDefault="00DE67C6" w:rsidP="00DE67C6">
      <w:pPr>
        <w:spacing w:before="120"/>
        <w:ind w:firstLine="720"/>
        <w:jc w:val="right"/>
        <w:rPr>
          <w:rFonts w:ascii="Times New Roman" w:hAnsi="Times New Roman" w:cs="Times New Roman"/>
          <w:i/>
          <w:sz w:val="28"/>
          <w:szCs w:val="28"/>
        </w:rPr>
      </w:pPr>
      <w:r w:rsidRPr="00000669">
        <w:rPr>
          <w:rStyle w:val="Tablecaption4"/>
          <w:rFonts w:eastAsia="Microsoft Sans Serif"/>
          <w:i/>
          <w:sz w:val="28"/>
          <w:szCs w:val="28"/>
        </w:rPr>
        <w:t>ĐVT: đồng</w:t>
      </w:r>
    </w:p>
    <w:tbl>
      <w:tblPr>
        <w:tblOverlap w:val="never"/>
        <w:tblW w:w="5000" w:type="pct"/>
        <w:jc w:val="center"/>
        <w:tblCellMar>
          <w:left w:w="10" w:type="dxa"/>
          <w:right w:w="10" w:type="dxa"/>
        </w:tblCellMar>
        <w:tblLook w:val="04A0" w:firstRow="1" w:lastRow="0" w:firstColumn="1" w:lastColumn="0" w:noHBand="0" w:noVBand="1"/>
      </w:tblPr>
      <w:tblGrid>
        <w:gridCol w:w="4321"/>
        <w:gridCol w:w="2149"/>
        <w:gridCol w:w="2622"/>
      </w:tblGrid>
      <w:tr w:rsidR="00DE67C6" w:rsidRPr="00DE67C6" w14:paraId="6A13B969" w14:textId="77777777" w:rsidTr="00F363CA">
        <w:trPr>
          <w:trHeight w:hRule="exact" w:val="859"/>
          <w:jc w:val="center"/>
        </w:trPr>
        <w:tc>
          <w:tcPr>
            <w:tcW w:w="2376" w:type="pct"/>
            <w:tcBorders>
              <w:top w:val="single" w:sz="4" w:space="0" w:color="auto"/>
              <w:left w:val="single" w:sz="4" w:space="0" w:color="auto"/>
            </w:tcBorders>
            <w:shd w:val="clear" w:color="auto" w:fill="FFFFFF"/>
            <w:vAlign w:val="center"/>
          </w:tcPr>
          <w:p w14:paraId="6069AAA9"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Bold"/>
                <w:rFonts w:eastAsiaTheme="minorEastAsia"/>
                <w:sz w:val="24"/>
                <w:szCs w:val="24"/>
              </w:rPr>
              <w:t>NỘI DUNG/NGUỒN CHI</w:t>
            </w:r>
          </w:p>
        </w:tc>
        <w:tc>
          <w:tcPr>
            <w:tcW w:w="1182" w:type="pct"/>
            <w:tcBorders>
              <w:top w:val="single" w:sz="4" w:space="0" w:color="auto"/>
              <w:left w:val="single" w:sz="4" w:space="0" w:color="auto"/>
            </w:tcBorders>
            <w:shd w:val="clear" w:color="auto" w:fill="FFFFFF"/>
          </w:tcPr>
          <w:p w14:paraId="50C4FCA5" w14:textId="77777777" w:rsidR="00DE67C6" w:rsidRPr="00DE67C6" w:rsidRDefault="00DE67C6" w:rsidP="00F363CA">
            <w:pPr>
              <w:spacing w:line="355" w:lineRule="exact"/>
              <w:jc w:val="center"/>
              <w:rPr>
                <w:rFonts w:ascii="Times New Roman" w:hAnsi="Times New Roman" w:cs="Times New Roman"/>
                <w:sz w:val="24"/>
                <w:szCs w:val="24"/>
              </w:rPr>
            </w:pPr>
            <w:r w:rsidRPr="00DE67C6">
              <w:rPr>
                <w:rStyle w:val="Bodytext2Bold"/>
                <w:rFonts w:eastAsiaTheme="minorEastAsia"/>
                <w:sz w:val="24"/>
                <w:szCs w:val="24"/>
              </w:rPr>
              <w:t>CHI THƯỜNG XUYÊN</w:t>
            </w:r>
          </w:p>
        </w:tc>
        <w:tc>
          <w:tcPr>
            <w:tcW w:w="1442" w:type="pct"/>
            <w:tcBorders>
              <w:top w:val="single" w:sz="4" w:space="0" w:color="auto"/>
              <w:left w:val="single" w:sz="4" w:space="0" w:color="auto"/>
              <w:right w:val="single" w:sz="4" w:space="0" w:color="auto"/>
            </w:tcBorders>
            <w:shd w:val="clear" w:color="auto" w:fill="FFFFFF"/>
          </w:tcPr>
          <w:p w14:paraId="301D2B52" w14:textId="77777777" w:rsidR="00DE67C6" w:rsidRPr="00DE67C6" w:rsidRDefault="00DE67C6" w:rsidP="00F363CA">
            <w:pPr>
              <w:jc w:val="center"/>
              <w:rPr>
                <w:rFonts w:ascii="Times New Roman" w:hAnsi="Times New Roman" w:cs="Times New Roman"/>
                <w:sz w:val="24"/>
                <w:szCs w:val="24"/>
              </w:rPr>
            </w:pPr>
            <w:r w:rsidRPr="00DE67C6">
              <w:rPr>
                <w:rStyle w:val="Bodytext2Bold"/>
                <w:rFonts w:eastAsiaTheme="minorEastAsia"/>
                <w:sz w:val="24"/>
                <w:szCs w:val="24"/>
              </w:rPr>
              <w:t>CHI KHÔNG THƯỜNG XUYÊN</w:t>
            </w:r>
          </w:p>
        </w:tc>
      </w:tr>
      <w:tr w:rsidR="00DE67C6" w:rsidRPr="00DE67C6" w14:paraId="3B1D80C1"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11BCDC12"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Dự toán năm trước chuyển sang (1)</w:t>
            </w:r>
          </w:p>
        </w:tc>
        <w:tc>
          <w:tcPr>
            <w:tcW w:w="1182" w:type="pct"/>
            <w:tcBorders>
              <w:top w:val="single" w:sz="4" w:space="0" w:color="auto"/>
              <w:left w:val="single" w:sz="4" w:space="0" w:color="auto"/>
            </w:tcBorders>
            <w:shd w:val="clear" w:color="auto" w:fill="FFFFFF"/>
            <w:vAlign w:val="center"/>
          </w:tcPr>
          <w:p w14:paraId="155359BC"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668.000</w:t>
            </w:r>
          </w:p>
        </w:tc>
        <w:tc>
          <w:tcPr>
            <w:tcW w:w="1442" w:type="pct"/>
            <w:tcBorders>
              <w:top w:val="single" w:sz="4" w:space="0" w:color="auto"/>
              <w:left w:val="single" w:sz="4" w:space="0" w:color="auto"/>
              <w:right w:val="single" w:sz="4" w:space="0" w:color="auto"/>
            </w:tcBorders>
            <w:shd w:val="clear" w:color="auto" w:fill="FFFFFF"/>
            <w:vAlign w:val="center"/>
          </w:tcPr>
          <w:p w14:paraId="39A647CE"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608.800</w:t>
            </w:r>
          </w:p>
        </w:tc>
      </w:tr>
      <w:tr w:rsidR="00DE67C6" w:rsidRPr="00DE67C6" w14:paraId="450C5A49"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75E13A8F"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Dự toán giao (2)</w:t>
            </w:r>
          </w:p>
        </w:tc>
        <w:tc>
          <w:tcPr>
            <w:tcW w:w="1182" w:type="pct"/>
            <w:tcBorders>
              <w:top w:val="single" w:sz="4" w:space="0" w:color="auto"/>
              <w:left w:val="single" w:sz="4" w:space="0" w:color="auto"/>
            </w:tcBorders>
            <w:shd w:val="clear" w:color="auto" w:fill="FFFFFF"/>
            <w:vAlign w:val="center"/>
          </w:tcPr>
          <w:p w14:paraId="5C9086F8"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6.748.250.000</w:t>
            </w:r>
          </w:p>
        </w:tc>
        <w:tc>
          <w:tcPr>
            <w:tcW w:w="1442" w:type="pct"/>
            <w:tcBorders>
              <w:top w:val="single" w:sz="4" w:space="0" w:color="auto"/>
              <w:left w:val="single" w:sz="4" w:space="0" w:color="auto"/>
              <w:right w:val="single" w:sz="4" w:space="0" w:color="auto"/>
            </w:tcBorders>
            <w:shd w:val="clear" w:color="auto" w:fill="FFFFFF"/>
            <w:vAlign w:val="center"/>
          </w:tcPr>
          <w:p w14:paraId="2F96BE39"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707.757.000</w:t>
            </w:r>
          </w:p>
        </w:tc>
      </w:tr>
      <w:tr w:rsidR="00DE67C6" w:rsidRPr="00DE67C6" w14:paraId="177F1000"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05F08A99"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Dự toán bố sung (3)</w:t>
            </w:r>
          </w:p>
        </w:tc>
        <w:tc>
          <w:tcPr>
            <w:tcW w:w="1182" w:type="pct"/>
            <w:tcBorders>
              <w:top w:val="single" w:sz="4" w:space="0" w:color="auto"/>
              <w:left w:val="single" w:sz="4" w:space="0" w:color="auto"/>
            </w:tcBorders>
            <w:shd w:val="clear" w:color="auto" w:fill="FFFFFF"/>
            <w:vAlign w:val="center"/>
          </w:tcPr>
          <w:p w14:paraId="7801CE85"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1.173.272.000</w:t>
            </w:r>
          </w:p>
        </w:tc>
        <w:tc>
          <w:tcPr>
            <w:tcW w:w="1442" w:type="pct"/>
            <w:tcBorders>
              <w:top w:val="single" w:sz="4" w:space="0" w:color="auto"/>
              <w:left w:val="single" w:sz="4" w:space="0" w:color="auto"/>
              <w:right w:val="single" w:sz="4" w:space="0" w:color="auto"/>
            </w:tcBorders>
            <w:shd w:val="clear" w:color="auto" w:fill="FFFFFF"/>
            <w:vAlign w:val="center"/>
          </w:tcPr>
          <w:p w14:paraId="785CB455"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1.165.993.000</w:t>
            </w:r>
          </w:p>
        </w:tc>
      </w:tr>
      <w:tr w:rsidR="00DE67C6" w:rsidRPr="00DE67C6" w14:paraId="58E55053" w14:textId="77777777" w:rsidTr="00F363CA">
        <w:trPr>
          <w:trHeight w:hRule="exact" w:val="494"/>
          <w:jc w:val="center"/>
        </w:trPr>
        <w:tc>
          <w:tcPr>
            <w:tcW w:w="2376" w:type="pct"/>
            <w:tcBorders>
              <w:top w:val="single" w:sz="4" w:space="0" w:color="auto"/>
              <w:left w:val="single" w:sz="4" w:space="0" w:color="auto"/>
            </w:tcBorders>
            <w:shd w:val="clear" w:color="auto" w:fill="FFFFFF"/>
            <w:vAlign w:val="center"/>
          </w:tcPr>
          <w:p w14:paraId="009591DE"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Dự toán giảm (4)</w:t>
            </w:r>
          </w:p>
        </w:tc>
        <w:tc>
          <w:tcPr>
            <w:tcW w:w="1182" w:type="pct"/>
            <w:tcBorders>
              <w:top w:val="single" w:sz="4" w:space="0" w:color="auto"/>
              <w:left w:val="single" w:sz="4" w:space="0" w:color="auto"/>
            </w:tcBorders>
            <w:shd w:val="clear" w:color="auto" w:fill="FFFFFF"/>
            <w:vAlign w:val="center"/>
          </w:tcPr>
          <w:p w14:paraId="0509982A"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668.000</w:t>
            </w:r>
          </w:p>
          <w:p w14:paraId="5C1F44AC"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right w:val="single" w:sz="4" w:space="0" w:color="auto"/>
            </w:tcBorders>
            <w:shd w:val="clear" w:color="auto" w:fill="FFFFFF"/>
            <w:vAlign w:val="center"/>
          </w:tcPr>
          <w:p w14:paraId="369A4F69" w14:textId="77777777" w:rsidR="00DE67C6" w:rsidRPr="00DE67C6" w:rsidRDefault="00DE67C6" w:rsidP="00F363CA">
            <w:pPr>
              <w:jc w:val="center"/>
              <w:rPr>
                <w:rFonts w:ascii="Times New Roman" w:hAnsi="Times New Roman" w:cs="Times New Roman"/>
                <w:sz w:val="24"/>
                <w:szCs w:val="24"/>
              </w:rPr>
            </w:pPr>
          </w:p>
        </w:tc>
      </w:tr>
      <w:tr w:rsidR="00DE67C6" w:rsidRPr="00DE67C6" w14:paraId="3AF79A8A"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7047708B"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Dự toán thu (1+2+3-4)</w:t>
            </w:r>
          </w:p>
        </w:tc>
        <w:tc>
          <w:tcPr>
            <w:tcW w:w="1182" w:type="pct"/>
            <w:tcBorders>
              <w:top w:val="single" w:sz="4" w:space="0" w:color="auto"/>
              <w:left w:val="single" w:sz="4" w:space="0" w:color="auto"/>
            </w:tcBorders>
            <w:shd w:val="clear" w:color="auto" w:fill="FFFFFF"/>
            <w:vAlign w:val="center"/>
          </w:tcPr>
          <w:p w14:paraId="7FB57004"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7.921.522.000</w:t>
            </w:r>
          </w:p>
        </w:tc>
        <w:tc>
          <w:tcPr>
            <w:tcW w:w="1442" w:type="pct"/>
            <w:tcBorders>
              <w:top w:val="single" w:sz="4" w:space="0" w:color="auto"/>
              <w:left w:val="single" w:sz="4" w:space="0" w:color="auto"/>
              <w:right w:val="single" w:sz="4" w:space="0" w:color="auto"/>
            </w:tcBorders>
            <w:shd w:val="clear" w:color="auto" w:fill="FFFFFF"/>
            <w:vAlign w:val="center"/>
          </w:tcPr>
          <w:p w14:paraId="6E973C77"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1.874.358.800</w:t>
            </w:r>
          </w:p>
        </w:tc>
      </w:tr>
      <w:tr w:rsidR="00DE67C6" w:rsidRPr="00DE67C6" w14:paraId="5551ADA6"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47F07CF8"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Dự toán chi</w:t>
            </w:r>
          </w:p>
        </w:tc>
        <w:tc>
          <w:tcPr>
            <w:tcW w:w="1182" w:type="pct"/>
            <w:tcBorders>
              <w:top w:val="single" w:sz="4" w:space="0" w:color="auto"/>
              <w:left w:val="single" w:sz="4" w:space="0" w:color="auto"/>
            </w:tcBorders>
            <w:shd w:val="clear" w:color="auto" w:fill="FFFFFF"/>
            <w:vAlign w:val="center"/>
          </w:tcPr>
          <w:p w14:paraId="6FF711F4"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7.916.682.000</w:t>
            </w:r>
          </w:p>
        </w:tc>
        <w:tc>
          <w:tcPr>
            <w:tcW w:w="1442" w:type="pct"/>
            <w:tcBorders>
              <w:top w:val="single" w:sz="4" w:space="0" w:color="auto"/>
              <w:left w:val="single" w:sz="4" w:space="0" w:color="auto"/>
              <w:right w:val="single" w:sz="4" w:space="0" w:color="auto"/>
            </w:tcBorders>
            <w:shd w:val="clear" w:color="auto" w:fill="FFFFFF"/>
            <w:vAlign w:val="center"/>
          </w:tcPr>
          <w:p w14:paraId="7478B200"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1.860.047.040</w:t>
            </w:r>
          </w:p>
        </w:tc>
      </w:tr>
      <w:tr w:rsidR="00DE67C6" w:rsidRPr="00DE67C6" w14:paraId="182E3268"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397F98B0"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1. Tiền lương</w:t>
            </w:r>
          </w:p>
        </w:tc>
        <w:tc>
          <w:tcPr>
            <w:tcW w:w="1182" w:type="pct"/>
            <w:tcBorders>
              <w:top w:val="single" w:sz="4" w:space="0" w:color="auto"/>
              <w:left w:val="single" w:sz="4" w:space="0" w:color="auto"/>
            </w:tcBorders>
            <w:shd w:val="clear" w:color="auto" w:fill="FFFFFF"/>
            <w:vAlign w:val="center"/>
          </w:tcPr>
          <w:p w14:paraId="6F117A8A"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2.315.445.969</w:t>
            </w:r>
          </w:p>
        </w:tc>
        <w:tc>
          <w:tcPr>
            <w:tcW w:w="1442" w:type="pct"/>
            <w:tcBorders>
              <w:top w:val="single" w:sz="4" w:space="0" w:color="auto"/>
              <w:left w:val="single" w:sz="4" w:space="0" w:color="auto"/>
              <w:right w:val="single" w:sz="4" w:space="0" w:color="auto"/>
            </w:tcBorders>
            <w:shd w:val="clear" w:color="auto" w:fill="FFFFFF"/>
            <w:vAlign w:val="center"/>
          </w:tcPr>
          <w:p w14:paraId="0C9701D6" w14:textId="77777777" w:rsidR="00DE67C6" w:rsidRPr="00DE67C6" w:rsidRDefault="00DE67C6" w:rsidP="00F363CA">
            <w:pPr>
              <w:jc w:val="center"/>
              <w:rPr>
                <w:rFonts w:ascii="Times New Roman" w:hAnsi="Times New Roman" w:cs="Times New Roman"/>
                <w:sz w:val="24"/>
                <w:szCs w:val="24"/>
              </w:rPr>
            </w:pPr>
          </w:p>
        </w:tc>
      </w:tr>
      <w:tr w:rsidR="00DE67C6" w:rsidRPr="00DE67C6" w14:paraId="28787E1F" w14:textId="77777777" w:rsidTr="00F363CA">
        <w:trPr>
          <w:trHeight w:hRule="exact" w:val="850"/>
          <w:jc w:val="center"/>
        </w:trPr>
        <w:tc>
          <w:tcPr>
            <w:tcW w:w="2376" w:type="pct"/>
            <w:tcBorders>
              <w:top w:val="single" w:sz="4" w:space="0" w:color="auto"/>
              <w:left w:val="single" w:sz="4" w:space="0" w:color="auto"/>
            </w:tcBorders>
            <w:shd w:val="clear" w:color="auto" w:fill="FFFFFF"/>
            <w:vAlign w:val="center"/>
          </w:tcPr>
          <w:p w14:paraId="3F507415" w14:textId="77777777" w:rsidR="00DE67C6" w:rsidRPr="00DE67C6" w:rsidRDefault="00DE67C6" w:rsidP="00F363CA">
            <w:pPr>
              <w:ind w:firstLine="127"/>
              <w:rPr>
                <w:rFonts w:ascii="Times New Roman" w:hAnsi="Times New Roman" w:cs="Times New Roman"/>
                <w:sz w:val="24"/>
                <w:szCs w:val="24"/>
              </w:rPr>
            </w:pPr>
            <w:r w:rsidRPr="00DE67C6">
              <w:rPr>
                <w:rStyle w:val="Bodytext20"/>
                <w:rFonts w:eastAsiaTheme="minorEastAsia"/>
                <w:sz w:val="24"/>
                <w:szCs w:val="24"/>
              </w:rPr>
              <w:t>2. Tiền công trả cho vị trí lao động thường xuyên theo hợp đồng</w:t>
            </w:r>
          </w:p>
        </w:tc>
        <w:tc>
          <w:tcPr>
            <w:tcW w:w="1182" w:type="pct"/>
            <w:tcBorders>
              <w:top w:val="single" w:sz="4" w:space="0" w:color="auto"/>
              <w:left w:val="single" w:sz="4" w:space="0" w:color="auto"/>
            </w:tcBorders>
            <w:shd w:val="clear" w:color="auto" w:fill="FFFFFF"/>
            <w:vAlign w:val="center"/>
          </w:tcPr>
          <w:p w14:paraId="0C821B3B"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58.299.603</w:t>
            </w:r>
          </w:p>
        </w:tc>
        <w:tc>
          <w:tcPr>
            <w:tcW w:w="1442" w:type="pct"/>
            <w:tcBorders>
              <w:top w:val="single" w:sz="4" w:space="0" w:color="auto"/>
              <w:left w:val="single" w:sz="4" w:space="0" w:color="auto"/>
              <w:right w:val="single" w:sz="4" w:space="0" w:color="auto"/>
            </w:tcBorders>
            <w:shd w:val="clear" w:color="auto" w:fill="FFFFFF"/>
            <w:vAlign w:val="center"/>
          </w:tcPr>
          <w:p w14:paraId="765B527D" w14:textId="77777777" w:rsidR="00DE67C6" w:rsidRPr="00DE67C6" w:rsidRDefault="00DE67C6" w:rsidP="00F363CA">
            <w:pPr>
              <w:jc w:val="center"/>
              <w:rPr>
                <w:rFonts w:ascii="Times New Roman" w:hAnsi="Times New Roman" w:cs="Times New Roman"/>
                <w:sz w:val="24"/>
                <w:szCs w:val="24"/>
              </w:rPr>
            </w:pPr>
          </w:p>
        </w:tc>
      </w:tr>
      <w:tr w:rsidR="00DE67C6" w:rsidRPr="00DE67C6" w14:paraId="4F13BE2D"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318B36B7"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t>3. Phụ cấp lương</w:t>
            </w:r>
          </w:p>
        </w:tc>
        <w:tc>
          <w:tcPr>
            <w:tcW w:w="1182" w:type="pct"/>
            <w:tcBorders>
              <w:top w:val="single" w:sz="4" w:space="0" w:color="auto"/>
              <w:left w:val="single" w:sz="4" w:space="0" w:color="auto"/>
            </w:tcBorders>
            <w:shd w:val="clear" w:color="auto" w:fill="FFFFFF"/>
            <w:vAlign w:val="center"/>
          </w:tcPr>
          <w:p w14:paraId="44BEE0F3"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3.172.790.685</w:t>
            </w:r>
          </w:p>
        </w:tc>
        <w:tc>
          <w:tcPr>
            <w:tcW w:w="1442" w:type="pct"/>
            <w:tcBorders>
              <w:top w:val="single" w:sz="4" w:space="0" w:color="auto"/>
              <w:left w:val="single" w:sz="4" w:space="0" w:color="auto"/>
              <w:right w:val="single" w:sz="4" w:space="0" w:color="auto"/>
            </w:tcBorders>
            <w:shd w:val="clear" w:color="auto" w:fill="FFFFFF"/>
            <w:vAlign w:val="center"/>
          </w:tcPr>
          <w:p w14:paraId="69C89547" w14:textId="77777777" w:rsidR="00DE67C6" w:rsidRPr="00DE67C6" w:rsidRDefault="00DE67C6" w:rsidP="00F363CA">
            <w:pPr>
              <w:spacing w:line="280" w:lineRule="exact"/>
              <w:jc w:val="center"/>
              <w:rPr>
                <w:rFonts w:ascii="Times New Roman" w:hAnsi="Times New Roman" w:cs="Times New Roman"/>
                <w:sz w:val="24"/>
                <w:szCs w:val="24"/>
              </w:rPr>
            </w:pPr>
          </w:p>
        </w:tc>
      </w:tr>
      <w:tr w:rsidR="00DE67C6" w:rsidRPr="00DE67C6" w14:paraId="4FEE2D4D"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4373A814" w14:textId="77777777" w:rsidR="00DE67C6" w:rsidRPr="00DE67C6" w:rsidRDefault="00DE67C6" w:rsidP="00F363CA">
            <w:pPr>
              <w:spacing w:line="280" w:lineRule="exact"/>
              <w:ind w:firstLine="127"/>
              <w:rPr>
                <w:rStyle w:val="Bodytext20"/>
                <w:rFonts w:eastAsiaTheme="minorEastAsia"/>
                <w:sz w:val="24"/>
                <w:szCs w:val="24"/>
              </w:rPr>
            </w:pPr>
            <w:r w:rsidRPr="00DE67C6">
              <w:rPr>
                <w:rStyle w:val="Bodytext20"/>
                <w:rFonts w:eastAsiaTheme="minorEastAsia"/>
                <w:sz w:val="24"/>
                <w:szCs w:val="24"/>
              </w:rPr>
              <w:t>4. Học bổng và hỗ trợ khác cho học sinh, sinh viên, cán bộ đi học</w:t>
            </w:r>
          </w:p>
        </w:tc>
        <w:tc>
          <w:tcPr>
            <w:tcW w:w="1182" w:type="pct"/>
            <w:tcBorders>
              <w:top w:val="single" w:sz="4" w:space="0" w:color="auto"/>
              <w:left w:val="single" w:sz="4" w:space="0" w:color="auto"/>
            </w:tcBorders>
            <w:shd w:val="clear" w:color="auto" w:fill="FFFFFF"/>
            <w:vAlign w:val="center"/>
          </w:tcPr>
          <w:p w14:paraId="4703D80A"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3.000.000</w:t>
            </w:r>
          </w:p>
        </w:tc>
        <w:tc>
          <w:tcPr>
            <w:tcW w:w="1442" w:type="pct"/>
            <w:tcBorders>
              <w:top w:val="single" w:sz="4" w:space="0" w:color="auto"/>
              <w:left w:val="single" w:sz="4" w:space="0" w:color="auto"/>
              <w:right w:val="single" w:sz="4" w:space="0" w:color="auto"/>
            </w:tcBorders>
            <w:shd w:val="clear" w:color="auto" w:fill="FFFFFF"/>
            <w:vAlign w:val="center"/>
          </w:tcPr>
          <w:p w14:paraId="7983CA20" w14:textId="77777777" w:rsidR="00DE67C6" w:rsidRPr="00DE67C6" w:rsidRDefault="00DE67C6" w:rsidP="00F363CA">
            <w:pPr>
              <w:spacing w:line="280" w:lineRule="exact"/>
              <w:jc w:val="center"/>
              <w:rPr>
                <w:rFonts w:ascii="Times New Roman" w:hAnsi="Times New Roman" w:cs="Times New Roman"/>
                <w:sz w:val="24"/>
                <w:szCs w:val="24"/>
              </w:rPr>
            </w:pPr>
          </w:p>
        </w:tc>
      </w:tr>
      <w:tr w:rsidR="00DE67C6" w:rsidRPr="00DE67C6" w14:paraId="0C57E0F0"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7F4CD097" w14:textId="77777777" w:rsidR="00DE67C6" w:rsidRPr="00DE67C6" w:rsidRDefault="00DE67C6" w:rsidP="00F363CA">
            <w:pPr>
              <w:spacing w:line="280" w:lineRule="exact"/>
              <w:ind w:firstLine="127"/>
              <w:rPr>
                <w:rStyle w:val="Bodytext20"/>
                <w:rFonts w:eastAsiaTheme="minorEastAsia"/>
                <w:sz w:val="24"/>
                <w:szCs w:val="24"/>
              </w:rPr>
            </w:pPr>
            <w:r w:rsidRPr="00DE67C6">
              <w:rPr>
                <w:rStyle w:val="Bodytext20"/>
                <w:rFonts w:eastAsiaTheme="minorEastAsia"/>
                <w:sz w:val="24"/>
                <w:szCs w:val="24"/>
              </w:rPr>
              <w:t>5. Phúc lợi tập thể</w:t>
            </w:r>
          </w:p>
        </w:tc>
        <w:tc>
          <w:tcPr>
            <w:tcW w:w="1182" w:type="pct"/>
            <w:tcBorders>
              <w:top w:val="single" w:sz="4" w:space="0" w:color="auto"/>
              <w:left w:val="single" w:sz="4" w:space="0" w:color="auto"/>
            </w:tcBorders>
            <w:shd w:val="clear" w:color="auto" w:fill="FFFFFF"/>
            <w:vAlign w:val="center"/>
          </w:tcPr>
          <w:p w14:paraId="40EB2718"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26.684.392</w:t>
            </w:r>
          </w:p>
        </w:tc>
        <w:tc>
          <w:tcPr>
            <w:tcW w:w="1442" w:type="pct"/>
            <w:tcBorders>
              <w:top w:val="single" w:sz="4" w:space="0" w:color="auto"/>
              <w:left w:val="single" w:sz="4" w:space="0" w:color="auto"/>
              <w:right w:val="single" w:sz="4" w:space="0" w:color="auto"/>
            </w:tcBorders>
            <w:shd w:val="clear" w:color="auto" w:fill="FFFFFF"/>
            <w:vAlign w:val="center"/>
          </w:tcPr>
          <w:p w14:paraId="18478F79" w14:textId="77777777" w:rsidR="00DE67C6" w:rsidRPr="00DE67C6" w:rsidRDefault="00DE67C6" w:rsidP="00F363CA">
            <w:pPr>
              <w:spacing w:line="280" w:lineRule="exact"/>
              <w:jc w:val="center"/>
              <w:rPr>
                <w:rFonts w:ascii="Times New Roman" w:hAnsi="Times New Roman" w:cs="Times New Roman"/>
                <w:sz w:val="24"/>
                <w:szCs w:val="24"/>
              </w:rPr>
            </w:pPr>
          </w:p>
        </w:tc>
      </w:tr>
      <w:tr w:rsidR="00DE67C6" w:rsidRPr="00DE67C6" w14:paraId="2A76B3FB" w14:textId="77777777" w:rsidTr="00F363CA">
        <w:trPr>
          <w:trHeight w:hRule="exact" w:val="490"/>
          <w:jc w:val="center"/>
        </w:trPr>
        <w:tc>
          <w:tcPr>
            <w:tcW w:w="2376" w:type="pct"/>
            <w:tcBorders>
              <w:top w:val="single" w:sz="4" w:space="0" w:color="auto"/>
              <w:left w:val="single" w:sz="4" w:space="0" w:color="auto"/>
            </w:tcBorders>
            <w:shd w:val="clear" w:color="auto" w:fill="FFFFFF"/>
            <w:vAlign w:val="center"/>
          </w:tcPr>
          <w:p w14:paraId="225D11B5" w14:textId="77777777" w:rsidR="00DE67C6" w:rsidRPr="00DE67C6" w:rsidRDefault="00DE67C6" w:rsidP="00F363CA">
            <w:pPr>
              <w:spacing w:line="280" w:lineRule="exact"/>
              <w:ind w:firstLine="127"/>
              <w:rPr>
                <w:rFonts w:ascii="Times New Roman" w:hAnsi="Times New Roman" w:cs="Times New Roman"/>
                <w:sz w:val="24"/>
                <w:szCs w:val="24"/>
              </w:rPr>
            </w:pPr>
            <w:r w:rsidRPr="00DE67C6">
              <w:rPr>
                <w:rStyle w:val="Bodytext20"/>
                <w:rFonts w:eastAsiaTheme="minorEastAsia"/>
                <w:sz w:val="24"/>
                <w:szCs w:val="24"/>
              </w:rPr>
              <w:lastRenderedPageBreak/>
              <w:t>6. Các khoản đóng góp</w:t>
            </w:r>
          </w:p>
        </w:tc>
        <w:tc>
          <w:tcPr>
            <w:tcW w:w="1182" w:type="pct"/>
            <w:tcBorders>
              <w:top w:val="single" w:sz="4" w:space="0" w:color="auto"/>
              <w:left w:val="single" w:sz="4" w:space="0" w:color="auto"/>
            </w:tcBorders>
            <w:shd w:val="clear" w:color="auto" w:fill="FFFFFF"/>
            <w:vAlign w:val="center"/>
          </w:tcPr>
          <w:p w14:paraId="677D2145" w14:textId="77777777" w:rsidR="00DE67C6" w:rsidRPr="00DE67C6" w:rsidRDefault="00DE67C6" w:rsidP="00F363CA">
            <w:pPr>
              <w:spacing w:line="280" w:lineRule="exact"/>
              <w:ind w:left="300"/>
              <w:jc w:val="center"/>
              <w:rPr>
                <w:rFonts w:ascii="Times New Roman" w:hAnsi="Times New Roman" w:cs="Times New Roman"/>
                <w:sz w:val="24"/>
                <w:szCs w:val="24"/>
              </w:rPr>
            </w:pPr>
            <w:r w:rsidRPr="00DE67C6">
              <w:rPr>
                <w:rFonts w:ascii="Times New Roman" w:hAnsi="Times New Roman" w:cs="Times New Roman"/>
                <w:sz w:val="24"/>
                <w:szCs w:val="24"/>
              </w:rPr>
              <w:t>642.121.688</w:t>
            </w:r>
          </w:p>
        </w:tc>
        <w:tc>
          <w:tcPr>
            <w:tcW w:w="1442" w:type="pct"/>
            <w:tcBorders>
              <w:top w:val="single" w:sz="4" w:space="0" w:color="auto"/>
              <w:left w:val="single" w:sz="4" w:space="0" w:color="auto"/>
              <w:right w:val="single" w:sz="4" w:space="0" w:color="auto"/>
            </w:tcBorders>
            <w:shd w:val="clear" w:color="auto" w:fill="FFFFFF"/>
            <w:vAlign w:val="center"/>
          </w:tcPr>
          <w:p w14:paraId="46725013" w14:textId="77777777" w:rsidR="00DE67C6" w:rsidRPr="00DE67C6" w:rsidRDefault="00DE67C6" w:rsidP="00F363CA">
            <w:pPr>
              <w:jc w:val="center"/>
              <w:rPr>
                <w:rFonts w:ascii="Times New Roman" w:hAnsi="Times New Roman" w:cs="Times New Roman"/>
                <w:sz w:val="24"/>
                <w:szCs w:val="24"/>
              </w:rPr>
            </w:pPr>
          </w:p>
        </w:tc>
      </w:tr>
      <w:tr w:rsidR="00DE67C6" w:rsidRPr="00DE67C6" w14:paraId="009E0221" w14:textId="77777777" w:rsidTr="00F363CA">
        <w:trPr>
          <w:trHeight w:hRule="exact" w:val="820"/>
          <w:jc w:val="center"/>
        </w:trPr>
        <w:tc>
          <w:tcPr>
            <w:tcW w:w="2376" w:type="pct"/>
            <w:tcBorders>
              <w:top w:val="single" w:sz="4" w:space="0" w:color="auto"/>
              <w:left w:val="single" w:sz="4" w:space="0" w:color="auto"/>
              <w:bottom w:val="single" w:sz="4" w:space="0" w:color="auto"/>
            </w:tcBorders>
            <w:shd w:val="clear" w:color="auto" w:fill="FFFFFF"/>
            <w:vAlign w:val="center"/>
          </w:tcPr>
          <w:p w14:paraId="26E37E2D"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7. Các khoản thanh toán khác cho cá nhân</w:t>
            </w:r>
          </w:p>
        </w:tc>
        <w:tc>
          <w:tcPr>
            <w:tcW w:w="1182" w:type="pct"/>
            <w:tcBorders>
              <w:top w:val="single" w:sz="4" w:space="0" w:color="auto"/>
              <w:left w:val="single" w:sz="4" w:space="0" w:color="auto"/>
              <w:bottom w:val="single" w:sz="4" w:space="0" w:color="auto"/>
            </w:tcBorders>
            <w:shd w:val="clear" w:color="auto" w:fill="FFFFFF"/>
            <w:vAlign w:val="center"/>
          </w:tcPr>
          <w:p w14:paraId="006C3D99"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11.395.800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5383C15D" w14:textId="77777777" w:rsidR="00DE67C6" w:rsidRPr="00DE67C6" w:rsidRDefault="00DE67C6" w:rsidP="00F363CA">
            <w:pPr>
              <w:jc w:val="center"/>
              <w:rPr>
                <w:rFonts w:ascii="Times New Roman" w:hAnsi="Times New Roman" w:cs="Times New Roman"/>
                <w:sz w:val="24"/>
                <w:szCs w:val="24"/>
              </w:rPr>
            </w:pPr>
          </w:p>
        </w:tc>
      </w:tr>
      <w:tr w:rsidR="00DE67C6" w:rsidRPr="00DE67C6" w14:paraId="47F072FB"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48C455CC"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8. Thanh toán dịch vụ công cộng</w:t>
            </w:r>
          </w:p>
        </w:tc>
        <w:tc>
          <w:tcPr>
            <w:tcW w:w="1182" w:type="pct"/>
            <w:tcBorders>
              <w:top w:val="single" w:sz="4" w:space="0" w:color="auto"/>
              <w:left w:val="single" w:sz="4" w:space="0" w:color="auto"/>
              <w:bottom w:val="single" w:sz="4" w:space="0" w:color="auto"/>
            </w:tcBorders>
            <w:shd w:val="clear" w:color="auto" w:fill="FFFFFF"/>
            <w:vAlign w:val="center"/>
          </w:tcPr>
          <w:p w14:paraId="2F1C5A96"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71.444.174</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6DCC0BE0" w14:textId="77777777" w:rsidR="00DE67C6" w:rsidRPr="00DE67C6" w:rsidRDefault="00DE67C6" w:rsidP="00F363CA">
            <w:pPr>
              <w:jc w:val="center"/>
              <w:rPr>
                <w:rFonts w:ascii="Times New Roman" w:hAnsi="Times New Roman" w:cs="Times New Roman"/>
                <w:sz w:val="24"/>
                <w:szCs w:val="24"/>
              </w:rPr>
            </w:pPr>
          </w:p>
        </w:tc>
      </w:tr>
      <w:tr w:rsidR="00DE67C6" w:rsidRPr="00DE67C6" w14:paraId="283F5484"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6E77E285"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9. Vật tư văn phòng</w:t>
            </w:r>
          </w:p>
        </w:tc>
        <w:tc>
          <w:tcPr>
            <w:tcW w:w="1182" w:type="pct"/>
            <w:tcBorders>
              <w:top w:val="single" w:sz="4" w:space="0" w:color="auto"/>
              <w:left w:val="single" w:sz="4" w:space="0" w:color="auto"/>
              <w:bottom w:val="single" w:sz="4" w:space="0" w:color="auto"/>
            </w:tcBorders>
            <w:shd w:val="clear" w:color="auto" w:fill="FFFFFF"/>
            <w:vAlign w:val="center"/>
          </w:tcPr>
          <w:p w14:paraId="0839F245"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158.494.000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320FEE8D" w14:textId="77777777" w:rsidR="00DE67C6" w:rsidRPr="00DE67C6" w:rsidRDefault="00DE67C6" w:rsidP="00F363CA">
            <w:pPr>
              <w:jc w:val="center"/>
              <w:rPr>
                <w:rFonts w:ascii="Times New Roman" w:hAnsi="Times New Roman" w:cs="Times New Roman"/>
                <w:sz w:val="24"/>
                <w:szCs w:val="24"/>
              </w:rPr>
            </w:pPr>
          </w:p>
        </w:tc>
      </w:tr>
      <w:tr w:rsidR="00DE67C6" w:rsidRPr="00DE67C6" w14:paraId="4F3C852C"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209A15C2"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10. Thông tin, tuyên truyền, liên lạc</w:t>
            </w:r>
          </w:p>
        </w:tc>
        <w:tc>
          <w:tcPr>
            <w:tcW w:w="1182" w:type="pct"/>
            <w:tcBorders>
              <w:top w:val="single" w:sz="4" w:space="0" w:color="auto"/>
              <w:left w:val="single" w:sz="4" w:space="0" w:color="auto"/>
              <w:bottom w:val="single" w:sz="4" w:space="0" w:color="auto"/>
            </w:tcBorders>
            <w:shd w:val="clear" w:color="auto" w:fill="FFFFFF"/>
            <w:vAlign w:val="center"/>
          </w:tcPr>
          <w:p w14:paraId="52418A18"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37.523.400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375B93A9" w14:textId="77777777" w:rsidR="00DE67C6" w:rsidRPr="00DE67C6" w:rsidRDefault="00DE67C6" w:rsidP="00F363CA">
            <w:pPr>
              <w:jc w:val="center"/>
              <w:rPr>
                <w:rFonts w:ascii="Times New Roman" w:hAnsi="Times New Roman" w:cs="Times New Roman"/>
                <w:sz w:val="24"/>
                <w:szCs w:val="24"/>
              </w:rPr>
            </w:pPr>
          </w:p>
        </w:tc>
      </w:tr>
      <w:tr w:rsidR="00DE67C6" w:rsidRPr="00DE67C6" w14:paraId="41A45E97"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5FCDCD76"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11. Công tác phí</w:t>
            </w:r>
          </w:p>
        </w:tc>
        <w:tc>
          <w:tcPr>
            <w:tcW w:w="1182" w:type="pct"/>
            <w:tcBorders>
              <w:top w:val="single" w:sz="4" w:space="0" w:color="auto"/>
              <w:left w:val="single" w:sz="4" w:space="0" w:color="auto"/>
              <w:bottom w:val="single" w:sz="4" w:space="0" w:color="auto"/>
            </w:tcBorders>
            <w:shd w:val="clear" w:color="auto" w:fill="FFFFFF"/>
            <w:vAlign w:val="center"/>
          </w:tcPr>
          <w:p w14:paraId="755017F5"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155.053.400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1CB40805" w14:textId="77777777" w:rsidR="00DE67C6" w:rsidRPr="00DE67C6" w:rsidRDefault="00DE67C6" w:rsidP="00F363CA">
            <w:pPr>
              <w:jc w:val="center"/>
              <w:rPr>
                <w:rFonts w:ascii="Times New Roman" w:hAnsi="Times New Roman" w:cs="Times New Roman"/>
                <w:sz w:val="24"/>
                <w:szCs w:val="24"/>
              </w:rPr>
            </w:pPr>
          </w:p>
        </w:tc>
      </w:tr>
      <w:tr w:rsidR="00DE67C6" w:rsidRPr="00DE67C6" w14:paraId="12C3082B"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59CD983A"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12. Chi phí thuê mướn</w:t>
            </w:r>
          </w:p>
        </w:tc>
        <w:tc>
          <w:tcPr>
            <w:tcW w:w="1182" w:type="pct"/>
            <w:tcBorders>
              <w:top w:val="single" w:sz="4" w:space="0" w:color="auto"/>
              <w:left w:val="single" w:sz="4" w:space="0" w:color="auto"/>
              <w:bottom w:val="single" w:sz="4" w:space="0" w:color="auto"/>
            </w:tcBorders>
            <w:shd w:val="clear" w:color="auto" w:fill="FFFFFF"/>
            <w:vAlign w:val="center"/>
          </w:tcPr>
          <w:p w14:paraId="3F55CCF3"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22.750.000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59A464FC" w14:textId="77777777" w:rsidR="00DE67C6" w:rsidRPr="00DE67C6" w:rsidRDefault="00DE67C6" w:rsidP="00F363CA">
            <w:pPr>
              <w:jc w:val="center"/>
              <w:rPr>
                <w:rFonts w:ascii="Times New Roman" w:hAnsi="Times New Roman" w:cs="Times New Roman"/>
                <w:sz w:val="24"/>
                <w:szCs w:val="24"/>
              </w:rPr>
            </w:pPr>
          </w:p>
        </w:tc>
      </w:tr>
      <w:tr w:rsidR="00DE67C6" w:rsidRPr="00DE67C6" w14:paraId="6579F5B2" w14:textId="77777777" w:rsidTr="00F363CA">
        <w:trPr>
          <w:trHeight w:hRule="exact" w:val="1334"/>
          <w:jc w:val="center"/>
        </w:trPr>
        <w:tc>
          <w:tcPr>
            <w:tcW w:w="2376" w:type="pct"/>
            <w:tcBorders>
              <w:top w:val="single" w:sz="4" w:space="0" w:color="auto"/>
              <w:left w:val="single" w:sz="4" w:space="0" w:color="auto"/>
              <w:bottom w:val="single" w:sz="4" w:space="0" w:color="auto"/>
            </w:tcBorders>
            <w:shd w:val="clear" w:color="auto" w:fill="FFFFFF"/>
            <w:vAlign w:val="center"/>
          </w:tcPr>
          <w:p w14:paraId="5F1D0D52" w14:textId="77777777" w:rsidR="00DE67C6" w:rsidRPr="00DE67C6" w:rsidRDefault="00DE67C6" w:rsidP="00F363CA">
            <w:pPr>
              <w:ind w:firstLine="142"/>
              <w:rPr>
                <w:rFonts w:ascii="Times New Roman" w:hAnsi="Times New Roman" w:cs="Times New Roman"/>
                <w:sz w:val="24"/>
                <w:szCs w:val="24"/>
              </w:rPr>
            </w:pPr>
            <w:r w:rsidRPr="00DE67C6">
              <w:rPr>
                <w:rStyle w:val="Bodytext20"/>
                <w:rFonts w:eastAsiaTheme="minorEastAsia"/>
                <w:sz w:val="24"/>
                <w:szCs w:val="24"/>
              </w:rPr>
              <w:t>13. Sửa chữa, duy tu tài sản phục vụ công tác chuyên môn và các công trình cơ sở hạ tầng</w:t>
            </w:r>
          </w:p>
        </w:tc>
        <w:tc>
          <w:tcPr>
            <w:tcW w:w="1182" w:type="pct"/>
            <w:tcBorders>
              <w:top w:val="single" w:sz="4" w:space="0" w:color="auto"/>
              <w:left w:val="single" w:sz="4" w:space="0" w:color="auto"/>
              <w:bottom w:val="single" w:sz="4" w:space="0" w:color="auto"/>
            </w:tcBorders>
            <w:shd w:val="clear" w:color="auto" w:fill="FFFFFF"/>
            <w:vAlign w:val="center"/>
          </w:tcPr>
          <w:p w14:paraId="7894E95D"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67.190.000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03C9882E" w14:textId="77777777" w:rsidR="00DE67C6" w:rsidRPr="00DE67C6" w:rsidRDefault="00DE67C6" w:rsidP="00F363CA">
            <w:pPr>
              <w:jc w:val="center"/>
              <w:rPr>
                <w:rFonts w:ascii="Times New Roman" w:hAnsi="Times New Roman" w:cs="Times New Roman"/>
                <w:sz w:val="24"/>
                <w:szCs w:val="24"/>
              </w:rPr>
            </w:pPr>
          </w:p>
        </w:tc>
      </w:tr>
      <w:tr w:rsidR="00DE67C6" w:rsidRPr="00DE67C6" w14:paraId="0D0BFE3B" w14:textId="77777777" w:rsidTr="00F363CA">
        <w:trPr>
          <w:trHeight w:hRule="exact" w:val="718"/>
          <w:jc w:val="center"/>
        </w:trPr>
        <w:tc>
          <w:tcPr>
            <w:tcW w:w="2376" w:type="pct"/>
            <w:tcBorders>
              <w:top w:val="single" w:sz="4" w:space="0" w:color="auto"/>
              <w:left w:val="single" w:sz="4" w:space="0" w:color="auto"/>
              <w:bottom w:val="single" w:sz="4" w:space="0" w:color="auto"/>
            </w:tcBorders>
            <w:shd w:val="clear" w:color="auto" w:fill="FFFFFF"/>
            <w:vAlign w:val="center"/>
          </w:tcPr>
          <w:p w14:paraId="12D39538" w14:textId="77777777" w:rsidR="00DE67C6" w:rsidRPr="00DE67C6" w:rsidRDefault="00DE67C6" w:rsidP="00F363CA">
            <w:pPr>
              <w:ind w:firstLine="142"/>
              <w:rPr>
                <w:rStyle w:val="Bodytext20"/>
                <w:rFonts w:eastAsiaTheme="minorEastAsia"/>
                <w:sz w:val="24"/>
                <w:szCs w:val="24"/>
              </w:rPr>
            </w:pPr>
            <w:r w:rsidRPr="00DE67C6">
              <w:rPr>
                <w:rStyle w:val="Bodytext20"/>
                <w:rFonts w:eastAsiaTheme="minorEastAsia"/>
                <w:sz w:val="24"/>
                <w:szCs w:val="24"/>
              </w:rPr>
              <w:t>14. Mua sắm tài sản phục vụ công tác chuyên môn</w:t>
            </w:r>
          </w:p>
        </w:tc>
        <w:tc>
          <w:tcPr>
            <w:tcW w:w="1182" w:type="pct"/>
            <w:tcBorders>
              <w:top w:val="single" w:sz="4" w:space="0" w:color="auto"/>
              <w:left w:val="single" w:sz="4" w:space="0" w:color="auto"/>
              <w:bottom w:val="single" w:sz="4" w:space="0" w:color="auto"/>
            </w:tcBorders>
            <w:shd w:val="clear" w:color="auto" w:fill="FFFFFF"/>
            <w:vAlign w:val="center"/>
          </w:tcPr>
          <w:p w14:paraId="5A1039DE"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140.865.000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3B88E027" w14:textId="77777777" w:rsidR="00DE67C6" w:rsidRPr="00DE67C6" w:rsidRDefault="00DE67C6" w:rsidP="00F363CA">
            <w:pPr>
              <w:jc w:val="center"/>
              <w:rPr>
                <w:rFonts w:ascii="Times New Roman" w:hAnsi="Times New Roman" w:cs="Times New Roman"/>
                <w:sz w:val="24"/>
                <w:szCs w:val="24"/>
              </w:rPr>
            </w:pPr>
          </w:p>
        </w:tc>
      </w:tr>
      <w:tr w:rsidR="00DE67C6" w:rsidRPr="00DE67C6" w14:paraId="3DCFB6EB" w14:textId="77777777" w:rsidTr="00F363CA">
        <w:trPr>
          <w:trHeight w:hRule="exact" w:val="831"/>
          <w:jc w:val="center"/>
        </w:trPr>
        <w:tc>
          <w:tcPr>
            <w:tcW w:w="2376" w:type="pct"/>
            <w:tcBorders>
              <w:top w:val="single" w:sz="4" w:space="0" w:color="auto"/>
              <w:left w:val="single" w:sz="4" w:space="0" w:color="auto"/>
              <w:bottom w:val="single" w:sz="4" w:space="0" w:color="auto"/>
            </w:tcBorders>
            <w:shd w:val="clear" w:color="auto" w:fill="FFFFFF"/>
            <w:vAlign w:val="center"/>
          </w:tcPr>
          <w:p w14:paraId="2024CA8B" w14:textId="77777777" w:rsidR="00DE67C6" w:rsidRPr="00DE67C6" w:rsidRDefault="00DE67C6" w:rsidP="00F363CA">
            <w:pPr>
              <w:spacing w:line="365" w:lineRule="exact"/>
              <w:ind w:firstLine="142"/>
              <w:rPr>
                <w:rFonts w:ascii="Times New Roman" w:hAnsi="Times New Roman" w:cs="Times New Roman"/>
                <w:sz w:val="24"/>
                <w:szCs w:val="24"/>
              </w:rPr>
            </w:pPr>
            <w:r w:rsidRPr="00DE67C6">
              <w:rPr>
                <w:rStyle w:val="Bodytext20"/>
                <w:rFonts w:eastAsiaTheme="minorEastAsia"/>
                <w:sz w:val="24"/>
                <w:szCs w:val="24"/>
              </w:rPr>
              <w:t>15. Chi phí nghiệp vụ chuyên môn của từng ngành</w:t>
            </w:r>
          </w:p>
        </w:tc>
        <w:tc>
          <w:tcPr>
            <w:tcW w:w="1182" w:type="pct"/>
            <w:tcBorders>
              <w:top w:val="single" w:sz="4" w:space="0" w:color="auto"/>
              <w:left w:val="single" w:sz="4" w:space="0" w:color="auto"/>
              <w:bottom w:val="single" w:sz="4" w:space="0" w:color="auto"/>
            </w:tcBorders>
            <w:shd w:val="clear" w:color="auto" w:fill="FFFFFF"/>
            <w:vAlign w:val="center"/>
          </w:tcPr>
          <w:p w14:paraId="3E7AF74F"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990.643.889</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0E6E701D" w14:textId="77777777" w:rsidR="00DE67C6" w:rsidRPr="00DE67C6" w:rsidRDefault="00DE67C6" w:rsidP="00F363CA">
            <w:pPr>
              <w:spacing w:line="280" w:lineRule="exact"/>
              <w:jc w:val="center"/>
              <w:rPr>
                <w:rFonts w:ascii="Times New Roman" w:hAnsi="Times New Roman" w:cs="Times New Roman"/>
                <w:sz w:val="24"/>
                <w:szCs w:val="24"/>
              </w:rPr>
            </w:pPr>
          </w:p>
        </w:tc>
      </w:tr>
      <w:tr w:rsidR="00DE67C6" w:rsidRPr="00DE67C6" w14:paraId="32B8CD0E"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64A9198E"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16. Mua sắm tài sản vô hình</w:t>
            </w:r>
          </w:p>
        </w:tc>
        <w:tc>
          <w:tcPr>
            <w:tcW w:w="1182" w:type="pct"/>
            <w:tcBorders>
              <w:top w:val="single" w:sz="4" w:space="0" w:color="auto"/>
              <w:left w:val="single" w:sz="4" w:space="0" w:color="auto"/>
              <w:bottom w:val="single" w:sz="4" w:space="0" w:color="auto"/>
            </w:tcBorders>
            <w:shd w:val="clear" w:color="auto" w:fill="FFFFFF"/>
            <w:vAlign w:val="center"/>
          </w:tcPr>
          <w:p w14:paraId="464641AA"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37.230.000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1051F1E0" w14:textId="77777777" w:rsidR="00DE67C6" w:rsidRPr="00DE67C6" w:rsidRDefault="00DE67C6" w:rsidP="00F363CA">
            <w:pPr>
              <w:spacing w:line="280" w:lineRule="exact"/>
              <w:jc w:val="center"/>
              <w:rPr>
                <w:rFonts w:ascii="Times New Roman" w:hAnsi="Times New Roman" w:cs="Times New Roman"/>
                <w:sz w:val="24"/>
                <w:szCs w:val="24"/>
              </w:rPr>
            </w:pPr>
          </w:p>
        </w:tc>
      </w:tr>
      <w:tr w:rsidR="00DE67C6" w:rsidRPr="00DE67C6" w14:paraId="55B35FEE"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769F7224"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17. Chi khác</w:t>
            </w:r>
          </w:p>
        </w:tc>
        <w:tc>
          <w:tcPr>
            <w:tcW w:w="1182" w:type="pct"/>
            <w:tcBorders>
              <w:top w:val="single" w:sz="4" w:space="0" w:color="auto"/>
              <w:left w:val="single" w:sz="4" w:space="0" w:color="auto"/>
              <w:bottom w:val="single" w:sz="4" w:space="0" w:color="auto"/>
            </w:tcBorders>
            <w:shd w:val="clear" w:color="auto" w:fill="FFFFFF"/>
            <w:vAlign w:val="center"/>
          </w:tcPr>
          <w:p w14:paraId="5DEACA09"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5.750.000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135597F5" w14:textId="77777777" w:rsidR="00DE67C6" w:rsidRPr="00DE67C6" w:rsidRDefault="00DE67C6" w:rsidP="00F363CA">
            <w:pPr>
              <w:spacing w:line="280" w:lineRule="exact"/>
              <w:jc w:val="center"/>
              <w:rPr>
                <w:rFonts w:ascii="Times New Roman" w:hAnsi="Times New Roman" w:cs="Times New Roman"/>
                <w:sz w:val="24"/>
                <w:szCs w:val="24"/>
              </w:rPr>
            </w:pPr>
          </w:p>
        </w:tc>
      </w:tr>
      <w:tr w:rsidR="00DE67C6" w:rsidRPr="00DE67C6" w14:paraId="514D7E5F"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5D7403B4"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18. Hỗ trợ tiền ăn học sinh bán trú</w:t>
            </w:r>
          </w:p>
        </w:tc>
        <w:tc>
          <w:tcPr>
            <w:tcW w:w="1182" w:type="pct"/>
            <w:tcBorders>
              <w:top w:val="single" w:sz="4" w:space="0" w:color="auto"/>
              <w:left w:val="single" w:sz="4" w:space="0" w:color="auto"/>
              <w:bottom w:val="single" w:sz="4" w:space="0" w:color="auto"/>
            </w:tcBorders>
            <w:shd w:val="clear" w:color="auto" w:fill="FFFFFF"/>
            <w:vAlign w:val="center"/>
          </w:tcPr>
          <w:p w14:paraId="46BEECDA"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25914695"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1.194.579.000</w:t>
            </w:r>
          </w:p>
        </w:tc>
      </w:tr>
      <w:tr w:rsidR="00DE67C6" w:rsidRPr="00DE67C6" w14:paraId="3B451D6A"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24F5DDDA"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19. Hỗ trợ chi phí học tập</w:t>
            </w:r>
          </w:p>
        </w:tc>
        <w:tc>
          <w:tcPr>
            <w:tcW w:w="1182" w:type="pct"/>
            <w:tcBorders>
              <w:top w:val="single" w:sz="4" w:space="0" w:color="auto"/>
              <w:left w:val="single" w:sz="4" w:space="0" w:color="auto"/>
              <w:bottom w:val="single" w:sz="4" w:space="0" w:color="auto"/>
            </w:tcBorders>
            <w:shd w:val="clear" w:color="auto" w:fill="FFFFFF"/>
            <w:vAlign w:val="center"/>
          </w:tcPr>
          <w:p w14:paraId="074CB7C9"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2533475A"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354.075.000</w:t>
            </w:r>
          </w:p>
        </w:tc>
      </w:tr>
      <w:tr w:rsidR="00DE67C6" w:rsidRPr="00DE67C6" w14:paraId="35548940"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65863D8D" w14:textId="77777777" w:rsidR="00DE67C6" w:rsidRPr="00DE67C6" w:rsidRDefault="00DE67C6" w:rsidP="00F363CA">
            <w:pPr>
              <w:spacing w:line="280" w:lineRule="exact"/>
              <w:ind w:firstLine="142"/>
              <w:rPr>
                <w:rStyle w:val="Bodytext20"/>
                <w:rFonts w:eastAsiaTheme="minorEastAsia"/>
                <w:sz w:val="24"/>
                <w:szCs w:val="24"/>
              </w:rPr>
            </w:pPr>
            <w:r w:rsidRPr="00DE67C6">
              <w:rPr>
                <w:rStyle w:val="Bodytext20"/>
                <w:rFonts w:eastAsiaTheme="minorEastAsia"/>
                <w:sz w:val="24"/>
                <w:szCs w:val="24"/>
              </w:rPr>
              <w:t>20.Hỗ trợ cấp bù học phí</w:t>
            </w:r>
          </w:p>
        </w:tc>
        <w:tc>
          <w:tcPr>
            <w:tcW w:w="1182" w:type="pct"/>
            <w:tcBorders>
              <w:top w:val="single" w:sz="4" w:space="0" w:color="auto"/>
              <w:left w:val="single" w:sz="4" w:space="0" w:color="auto"/>
              <w:bottom w:val="single" w:sz="4" w:space="0" w:color="auto"/>
            </w:tcBorders>
            <w:shd w:val="clear" w:color="auto" w:fill="FFFFFF"/>
            <w:vAlign w:val="center"/>
          </w:tcPr>
          <w:p w14:paraId="69F44674"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5B3FB01F"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12.650.000</w:t>
            </w:r>
          </w:p>
        </w:tc>
      </w:tr>
      <w:tr w:rsidR="00DE67C6" w:rsidRPr="00DE67C6" w14:paraId="0C7C14B5"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07223CFC" w14:textId="77777777" w:rsidR="00DE67C6" w:rsidRPr="00DE67C6" w:rsidRDefault="00DE67C6" w:rsidP="00F363CA">
            <w:pPr>
              <w:spacing w:line="280" w:lineRule="exact"/>
              <w:ind w:firstLine="142"/>
              <w:rPr>
                <w:rStyle w:val="Bodytext20"/>
                <w:rFonts w:eastAsiaTheme="minorEastAsia"/>
                <w:sz w:val="24"/>
                <w:szCs w:val="24"/>
              </w:rPr>
            </w:pPr>
            <w:r w:rsidRPr="00DE67C6">
              <w:rPr>
                <w:rStyle w:val="Bodytext20"/>
                <w:rFonts w:eastAsiaTheme="minorEastAsia"/>
                <w:sz w:val="24"/>
                <w:szCs w:val="24"/>
              </w:rPr>
              <w:t>21. Tiền dụng cụ thể dục thể thao</w:t>
            </w:r>
          </w:p>
        </w:tc>
        <w:tc>
          <w:tcPr>
            <w:tcW w:w="1182" w:type="pct"/>
            <w:tcBorders>
              <w:top w:val="single" w:sz="4" w:space="0" w:color="auto"/>
              <w:left w:val="single" w:sz="4" w:space="0" w:color="auto"/>
              <w:bottom w:val="single" w:sz="4" w:space="0" w:color="auto"/>
            </w:tcBorders>
            <w:shd w:val="clear" w:color="auto" w:fill="FFFFFF"/>
            <w:vAlign w:val="center"/>
          </w:tcPr>
          <w:p w14:paraId="478A5621"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21170DE0"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17.700.000</w:t>
            </w:r>
          </w:p>
        </w:tc>
      </w:tr>
      <w:tr w:rsidR="00DE67C6" w:rsidRPr="00DE67C6" w14:paraId="3291DB38"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0F331E6D" w14:textId="77777777" w:rsidR="00DE67C6" w:rsidRPr="00DE67C6" w:rsidRDefault="00DE67C6" w:rsidP="00F363CA">
            <w:pPr>
              <w:spacing w:line="280" w:lineRule="exact"/>
              <w:ind w:firstLine="142"/>
              <w:rPr>
                <w:rStyle w:val="Bodytext20"/>
                <w:rFonts w:eastAsiaTheme="minorEastAsia"/>
                <w:sz w:val="24"/>
                <w:szCs w:val="24"/>
              </w:rPr>
            </w:pPr>
            <w:r w:rsidRPr="00DE67C6">
              <w:rPr>
                <w:rStyle w:val="Bodytext20"/>
                <w:rFonts w:eastAsiaTheme="minorEastAsia"/>
                <w:sz w:val="24"/>
                <w:szCs w:val="24"/>
              </w:rPr>
              <w:t>22. Tiền tủ thuốc</w:t>
            </w:r>
          </w:p>
        </w:tc>
        <w:tc>
          <w:tcPr>
            <w:tcW w:w="1182" w:type="pct"/>
            <w:tcBorders>
              <w:top w:val="single" w:sz="4" w:space="0" w:color="auto"/>
              <w:left w:val="single" w:sz="4" w:space="0" w:color="auto"/>
              <w:bottom w:val="single" w:sz="4" w:space="0" w:color="auto"/>
            </w:tcBorders>
            <w:shd w:val="clear" w:color="auto" w:fill="FFFFFF"/>
            <w:vAlign w:val="center"/>
          </w:tcPr>
          <w:p w14:paraId="3722F7B1"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53850EB3"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8.850.000</w:t>
            </w:r>
          </w:p>
        </w:tc>
      </w:tr>
      <w:tr w:rsidR="00DE67C6" w:rsidRPr="00DE67C6" w14:paraId="13AD22DE"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2093C64B" w14:textId="77777777" w:rsidR="00DE67C6" w:rsidRPr="00DE67C6" w:rsidRDefault="00DE67C6" w:rsidP="00F363CA">
            <w:pPr>
              <w:spacing w:line="280" w:lineRule="exact"/>
              <w:ind w:firstLine="142"/>
              <w:rPr>
                <w:rStyle w:val="Bodytext20"/>
                <w:rFonts w:eastAsiaTheme="minorEastAsia"/>
                <w:sz w:val="24"/>
                <w:szCs w:val="24"/>
              </w:rPr>
            </w:pPr>
            <w:r w:rsidRPr="00DE67C6">
              <w:rPr>
                <w:rStyle w:val="Bodytext20"/>
                <w:rFonts w:eastAsiaTheme="minorEastAsia"/>
                <w:sz w:val="24"/>
                <w:szCs w:val="24"/>
              </w:rPr>
              <w:t>23. Hỗ trợ nhân viên nấu ăn</w:t>
            </w:r>
          </w:p>
        </w:tc>
        <w:tc>
          <w:tcPr>
            <w:tcW w:w="1182" w:type="pct"/>
            <w:tcBorders>
              <w:top w:val="single" w:sz="4" w:space="0" w:color="auto"/>
              <w:left w:val="single" w:sz="4" w:space="0" w:color="auto"/>
              <w:bottom w:val="single" w:sz="4" w:space="0" w:color="auto"/>
            </w:tcBorders>
            <w:shd w:val="clear" w:color="auto" w:fill="FFFFFF"/>
            <w:vAlign w:val="center"/>
          </w:tcPr>
          <w:p w14:paraId="602AE1A4"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681F4BD5"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123.930.000</w:t>
            </w:r>
          </w:p>
        </w:tc>
      </w:tr>
      <w:tr w:rsidR="00DE67C6" w:rsidRPr="00DE67C6" w14:paraId="47451E27"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741F551E" w14:textId="77777777" w:rsidR="00DE67C6" w:rsidRPr="00DE67C6" w:rsidRDefault="00DE67C6" w:rsidP="00F363CA">
            <w:pPr>
              <w:spacing w:line="280" w:lineRule="exact"/>
              <w:ind w:firstLine="142"/>
              <w:rPr>
                <w:rStyle w:val="Bodytext20"/>
                <w:rFonts w:eastAsiaTheme="minorEastAsia"/>
                <w:sz w:val="24"/>
                <w:szCs w:val="24"/>
              </w:rPr>
            </w:pPr>
            <w:r w:rsidRPr="00DE67C6">
              <w:rPr>
                <w:rStyle w:val="Bodytext20"/>
                <w:rFonts w:eastAsiaTheme="minorEastAsia"/>
                <w:sz w:val="24"/>
                <w:szCs w:val="24"/>
              </w:rPr>
              <w:t>24. Học sinh khuyết tật</w:t>
            </w:r>
          </w:p>
        </w:tc>
        <w:tc>
          <w:tcPr>
            <w:tcW w:w="1182" w:type="pct"/>
            <w:tcBorders>
              <w:top w:val="single" w:sz="4" w:space="0" w:color="auto"/>
              <w:left w:val="single" w:sz="4" w:space="0" w:color="auto"/>
              <w:bottom w:val="single" w:sz="4" w:space="0" w:color="auto"/>
            </w:tcBorders>
            <w:shd w:val="clear" w:color="auto" w:fill="FFFFFF"/>
            <w:vAlign w:val="center"/>
          </w:tcPr>
          <w:p w14:paraId="7111621F"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42EE33C6"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11.944.000</w:t>
            </w:r>
          </w:p>
        </w:tc>
      </w:tr>
      <w:tr w:rsidR="00DE67C6" w:rsidRPr="00DE67C6" w14:paraId="0CBA2C24"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41A2953C" w14:textId="77777777" w:rsidR="00DE67C6" w:rsidRPr="00DE67C6" w:rsidRDefault="00DE67C6" w:rsidP="00F363CA">
            <w:pPr>
              <w:spacing w:line="280" w:lineRule="exact"/>
              <w:ind w:firstLine="142"/>
              <w:rPr>
                <w:rFonts w:ascii="Times New Roman" w:hAnsi="Times New Roman" w:cs="Times New Roman"/>
                <w:sz w:val="24"/>
                <w:szCs w:val="24"/>
              </w:rPr>
            </w:pPr>
            <w:r w:rsidRPr="00DE67C6">
              <w:rPr>
                <w:rStyle w:val="Bodytext20"/>
                <w:rFonts w:eastAsiaTheme="minorEastAsia"/>
                <w:sz w:val="24"/>
                <w:szCs w:val="24"/>
              </w:rPr>
              <w:t>25. Tiền thưởng</w:t>
            </w:r>
          </w:p>
        </w:tc>
        <w:tc>
          <w:tcPr>
            <w:tcW w:w="1182" w:type="pct"/>
            <w:tcBorders>
              <w:top w:val="single" w:sz="4" w:space="0" w:color="auto"/>
              <w:left w:val="single" w:sz="4" w:space="0" w:color="auto"/>
              <w:bottom w:val="single" w:sz="4" w:space="0" w:color="auto"/>
            </w:tcBorders>
            <w:shd w:val="clear" w:color="auto" w:fill="FFFFFF"/>
            <w:vAlign w:val="center"/>
          </w:tcPr>
          <w:p w14:paraId="1543FB30" w14:textId="77777777" w:rsidR="00DE67C6" w:rsidRPr="00DE67C6" w:rsidRDefault="00DE67C6" w:rsidP="00F363CA">
            <w:pPr>
              <w:jc w:val="center"/>
              <w:rPr>
                <w:rFonts w:ascii="Times New Roman" w:hAnsi="Times New Roman" w:cs="Times New Roman"/>
                <w:sz w:val="24"/>
                <w:szCs w:val="24"/>
              </w:rPr>
            </w:pP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6C08127D"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136.319.040</w:t>
            </w:r>
          </w:p>
        </w:tc>
      </w:tr>
      <w:tr w:rsidR="00DE67C6" w:rsidRPr="00DE67C6" w14:paraId="6637959E"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5D3C15C0"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Bold"/>
                <w:rFonts w:eastAsiaTheme="minorEastAsia"/>
                <w:sz w:val="24"/>
                <w:szCs w:val="24"/>
              </w:rPr>
              <w:t>DỰ TOÁN CÒN LẠI</w:t>
            </w:r>
          </w:p>
        </w:tc>
        <w:tc>
          <w:tcPr>
            <w:tcW w:w="1182" w:type="pct"/>
            <w:tcBorders>
              <w:top w:val="single" w:sz="4" w:space="0" w:color="auto"/>
              <w:left w:val="single" w:sz="4" w:space="0" w:color="auto"/>
              <w:bottom w:val="single" w:sz="4" w:space="0" w:color="auto"/>
            </w:tcBorders>
            <w:shd w:val="clear" w:color="auto" w:fill="FFFFFF"/>
            <w:vAlign w:val="center"/>
          </w:tcPr>
          <w:p w14:paraId="651B5B30"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4.840.000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6586249D"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14.311.760</w:t>
            </w:r>
          </w:p>
        </w:tc>
      </w:tr>
      <w:tr w:rsidR="00DE67C6" w:rsidRPr="00DE67C6" w14:paraId="40363D91" w14:textId="77777777" w:rsidTr="00F363CA">
        <w:trPr>
          <w:trHeight w:hRule="exact" w:val="499"/>
          <w:jc w:val="center"/>
        </w:trPr>
        <w:tc>
          <w:tcPr>
            <w:tcW w:w="2376" w:type="pct"/>
            <w:tcBorders>
              <w:top w:val="single" w:sz="4" w:space="0" w:color="auto"/>
              <w:left w:val="single" w:sz="4" w:space="0" w:color="auto"/>
              <w:bottom w:val="single" w:sz="4" w:space="0" w:color="auto"/>
            </w:tcBorders>
            <w:shd w:val="clear" w:color="auto" w:fill="FFFFFF"/>
            <w:vAlign w:val="center"/>
          </w:tcPr>
          <w:p w14:paraId="7D73AE87"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Bold"/>
                <w:rFonts w:eastAsiaTheme="minorEastAsia"/>
                <w:sz w:val="24"/>
                <w:szCs w:val="24"/>
              </w:rPr>
              <w:t>CHUYỂN SANG NĂM 2025</w:t>
            </w:r>
          </w:p>
        </w:tc>
        <w:tc>
          <w:tcPr>
            <w:tcW w:w="1182" w:type="pct"/>
            <w:tcBorders>
              <w:top w:val="single" w:sz="4" w:space="0" w:color="auto"/>
              <w:left w:val="single" w:sz="4" w:space="0" w:color="auto"/>
              <w:bottom w:val="single" w:sz="4" w:space="0" w:color="auto"/>
            </w:tcBorders>
            <w:shd w:val="clear" w:color="auto" w:fill="FFFFFF"/>
            <w:vAlign w:val="center"/>
          </w:tcPr>
          <w:p w14:paraId="59FB72F8"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78.000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1E766CBC"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0</w:t>
            </w:r>
          </w:p>
        </w:tc>
      </w:tr>
      <w:tr w:rsidR="00DE67C6" w:rsidRPr="00DE67C6" w14:paraId="6AC910C3" w14:textId="77777777" w:rsidTr="00F363CA">
        <w:trPr>
          <w:trHeight w:hRule="exact" w:val="635"/>
          <w:jc w:val="center"/>
        </w:trPr>
        <w:tc>
          <w:tcPr>
            <w:tcW w:w="2376" w:type="pct"/>
            <w:tcBorders>
              <w:top w:val="single" w:sz="4" w:space="0" w:color="auto"/>
              <w:left w:val="single" w:sz="4" w:space="0" w:color="auto"/>
              <w:bottom w:val="single" w:sz="4" w:space="0" w:color="auto"/>
            </w:tcBorders>
            <w:shd w:val="clear" w:color="auto" w:fill="FFFFFF"/>
            <w:vAlign w:val="center"/>
          </w:tcPr>
          <w:p w14:paraId="7BE4B246"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Bold"/>
                <w:rFonts w:eastAsiaTheme="minorEastAsia"/>
                <w:sz w:val="24"/>
                <w:szCs w:val="24"/>
              </w:rPr>
              <w:t>KINH PHÍ HỦY</w:t>
            </w:r>
          </w:p>
        </w:tc>
        <w:tc>
          <w:tcPr>
            <w:tcW w:w="1182" w:type="pct"/>
            <w:tcBorders>
              <w:top w:val="single" w:sz="4" w:space="0" w:color="auto"/>
              <w:left w:val="single" w:sz="4" w:space="0" w:color="auto"/>
              <w:bottom w:val="single" w:sz="4" w:space="0" w:color="auto"/>
            </w:tcBorders>
            <w:shd w:val="clear" w:color="auto" w:fill="FFFFFF"/>
            <w:vAlign w:val="center"/>
          </w:tcPr>
          <w:p w14:paraId="0F981607"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4.762.000</w:t>
            </w:r>
          </w:p>
        </w:tc>
        <w:tc>
          <w:tcPr>
            <w:tcW w:w="1442" w:type="pct"/>
            <w:tcBorders>
              <w:top w:val="single" w:sz="4" w:space="0" w:color="auto"/>
              <w:left w:val="single" w:sz="4" w:space="0" w:color="auto"/>
              <w:bottom w:val="single" w:sz="4" w:space="0" w:color="auto"/>
              <w:right w:val="single" w:sz="4" w:space="0" w:color="auto"/>
            </w:tcBorders>
            <w:shd w:val="clear" w:color="auto" w:fill="FFFFFF"/>
            <w:vAlign w:val="center"/>
          </w:tcPr>
          <w:p w14:paraId="5891C1EA"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14.311.760</w:t>
            </w:r>
          </w:p>
        </w:tc>
      </w:tr>
    </w:tbl>
    <w:p w14:paraId="3E94F21D" w14:textId="77777777" w:rsidR="00DE67C6" w:rsidRPr="00DE67C6" w:rsidRDefault="00DE67C6" w:rsidP="00DE67C6">
      <w:pPr>
        <w:pStyle w:val="Tablecaption0"/>
        <w:shd w:val="clear" w:color="auto" w:fill="auto"/>
        <w:spacing w:before="120" w:line="240" w:lineRule="auto"/>
        <w:ind w:firstLine="720"/>
        <w:jc w:val="both"/>
        <w:rPr>
          <w:sz w:val="24"/>
          <w:szCs w:val="24"/>
        </w:rPr>
      </w:pPr>
      <w:r w:rsidRPr="00DE67C6">
        <w:rPr>
          <w:sz w:val="24"/>
          <w:szCs w:val="24"/>
        </w:rPr>
        <w:t>2. Công khai số dư quỹ tiền mặt và tiền gửi tại kho bạc ngày 31/12/2024</w:t>
      </w:r>
    </w:p>
    <w:p w14:paraId="73192450" w14:textId="77777777" w:rsidR="00DE67C6" w:rsidRPr="00DE67C6" w:rsidRDefault="00DE67C6" w:rsidP="00DE67C6">
      <w:pPr>
        <w:pStyle w:val="Tablecaption50"/>
        <w:shd w:val="clear" w:color="auto" w:fill="auto"/>
        <w:spacing w:line="280" w:lineRule="exact"/>
        <w:jc w:val="right"/>
        <w:rPr>
          <w:sz w:val="24"/>
          <w:szCs w:val="24"/>
        </w:rPr>
      </w:pPr>
      <w:r w:rsidRPr="00DE67C6">
        <w:rPr>
          <w:sz w:val="24"/>
          <w:szCs w:val="24"/>
        </w:rPr>
        <w:t>Đvt: triệu đồng</w:t>
      </w:r>
    </w:p>
    <w:tbl>
      <w:tblPr>
        <w:tblOverlap w:val="neve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3"/>
        <w:gridCol w:w="3163"/>
        <w:gridCol w:w="1080"/>
        <w:gridCol w:w="1747"/>
        <w:gridCol w:w="2438"/>
      </w:tblGrid>
      <w:tr w:rsidR="00DE67C6" w:rsidRPr="00DE67C6" w14:paraId="615C11A5" w14:textId="77777777" w:rsidTr="00F363CA">
        <w:trPr>
          <w:trHeight w:hRule="exact" w:val="499"/>
          <w:jc w:val="center"/>
        </w:trPr>
        <w:tc>
          <w:tcPr>
            <w:tcW w:w="653" w:type="dxa"/>
            <w:shd w:val="clear" w:color="auto" w:fill="FFFFFF"/>
            <w:vAlign w:val="center"/>
          </w:tcPr>
          <w:p w14:paraId="269312D7" w14:textId="77777777" w:rsidR="00DE67C6" w:rsidRPr="00DE67C6" w:rsidRDefault="00DE67C6" w:rsidP="00F363CA">
            <w:pPr>
              <w:spacing w:line="280" w:lineRule="exact"/>
              <w:ind w:left="200"/>
              <w:jc w:val="center"/>
              <w:rPr>
                <w:rFonts w:ascii="Times New Roman" w:hAnsi="Times New Roman" w:cs="Times New Roman"/>
                <w:sz w:val="24"/>
                <w:szCs w:val="24"/>
              </w:rPr>
            </w:pPr>
            <w:r w:rsidRPr="00DE67C6">
              <w:rPr>
                <w:rStyle w:val="Bodytext2Bold"/>
                <w:rFonts w:eastAsiaTheme="minorEastAsia"/>
                <w:sz w:val="24"/>
                <w:szCs w:val="24"/>
              </w:rPr>
              <w:lastRenderedPageBreak/>
              <w:t>TT</w:t>
            </w:r>
          </w:p>
        </w:tc>
        <w:tc>
          <w:tcPr>
            <w:tcW w:w="3163" w:type="dxa"/>
            <w:shd w:val="clear" w:color="auto" w:fill="FFFFFF"/>
            <w:vAlign w:val="center"/>
          </w:tcPr>
          <w:p w14:paraId="73468CA8"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Bold"/>
                <w:rFonts w:eastAsiaTheme="minorEastAsia"/>
                <w:sz w:val="24"/>
                <w:szCs w:val="24"/>
              </w:rPr>
              <w:t>Nội dung</w:t>
            </w:r>
          </w:p>
        </w:tc>
        <w:tc>
          <w:tcPr>
            <w:tcW w:w="1080" w:type="dxa"/>
            <w:shd w:val="clear" w:color="auto" w:fill="FFFFFF"/>
            <w:vAlign w:val="center"/>
          </w:tcPr>
          <w:p w14:paraId="748EFEF7" w14:textId="77777777" w:rsidR="00DE67C6" w:rsidRPr="00DE67C6" w:rsidRDefault="00DE67C6" w:rsidP="00F363CA">
            <w:pPr>
              <w:spacing w:line="280" w:lineRule="exact"/>
              <w:ind w:left="240"/>
              <w:jc w:val="center"/>
              <w:rPr>
                <w:rFonts w:ascii="Times New Roman" w:hAnsi="Times New Roman" w:cs="Times New Roman"/>
                <w:sz w:val="24"/>
                <w:szCs w:val="24"/>
              </w:rPr>
            </w:pPr>
            <w:r w:rsidRPr="00DE67C6">
              <w:rPr>
                <w:rStyle w:val="Bodytext2Bold"/>
                <w:rFonts w:eastAsiaTheme="minorEastAsia"/>
                <w:sz w:val="24"/>
                <w:szCs w:val="24"/>
              </w:rPr>
              <w:t>ĐVT</w:t>
            </w:r>
          </w:p>
        </w:tc>
        <w:tc>
          <w:tcPr>
            <w:tcW w:w="1747" w:type="dxa"/>
            <w:shd w:val="clear" w:color="auto" w:fill="FFFFFF"/>
            <w:vAlign w:val="center"/>
          </w:tcPr>
          <w:p w14:paraId="2CD84656" w14:textId="77777777" w:rsidR="00DE67C6" w:rsidRPr="00DE67C6" w:rsidRDefault="00DE67C6" w:rsidP="00F363CA">
            <w:pPr>
              <w:spacing w:line="280" w:lineRule="exact"/>
              <w:ind w:left="480"/>
              <w:jc w:val="center"/>
              <w:rPr>
                <w:rFonts w:ascii="Times New Roman" w:hAnsi="Times New Roman" w:cs="Times New Roman"/>
                <w:sz w:val="24"/>
                <w:szCs w:val="24"/>
              </w:rPr>
            </w:pPr>
            <w:r w:rsidRPr="00DE67C6">
              <w:rPr>
                <w:rStyle w:val="Bodytext2Bold"/>
                <w:rFonts w:eastAsiaTheme="minorEastAsia"/>
                <w:sz w:val="24"/>
                <w:szCs w:val="24"/>
              </w:rPr>
              <w:t>Số tiền</w:t>
            </w:r>
          </w:p>
        </w:tc>
        <w:tc>
          <w:tcPr>
            <w:tcW w:w="2438" w:type="dxa"/>
            <w:shd w:val="clear" w:color="auto" w:fill="FFFFFF"/>
            <w:vAlign w:val="center"/>
          </w:tcPr>
          <w:p w14:paraId="000F2DC8"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Bold"/>
                <w:rFonts w:eastAsiaTheme="minorEastAsia"/>
                <w:sz w:val="24"/>
                <w:szCs w:val="24"/>
              </w:rPr>
              <w:t>Ghi chú</w:t>
            </w:r>
          </w:p>
        </w:tc>
      </w:tr>
      <w:tr w:rsidR="00DE67C6" w:rsidRPr="00DE67C6" w14:paraId="35879F85" w14:textId="77777777" w:rsidTr="00F363CA">
        <w:trPr>
          <w:trHeight w:hRule="exact" w:val="490"/>
          <w:jc w:val="center"/>
        </w:trPr>
        <w:tc>
          <w:tcPr>
            <w:tcW w:w="653" w:type="dxa"/>
            <w:shd w:val="clear" w:color="auto" w:fill="FFFFFF"/>
            <w:vAlign w:val="center"/>
          </w:tcPr>
          <w:p w14:paraId="241DC56E" w14:textId="77777777" w:rsidR="00DE67C6" w:rsidRPr="00DE67C6" w:rsidRDefault="00DE67C6" w:rsidP="00F363CA">
            <w:pPr>
              <w:spacing w:line="280" w:lineRule="exact"/>
              <w:ind w:left="280"/>
              <w:rPr>
                <w:rFonts w:ascii="Times New Roman" w:hAnsi="Times New Roman" w:cs="Times New Roman"/>
                <w:sz w:val="24"/>
                <w:szCs w:val="24"/>
              </w:rPr>
            </w:pPr>
            <w:r w:rsidRPr="00DE67C6">
              <w:rPr>
                <w:rStyle w:val="Bodytext20"/>
                <w:rFonts w:eastAsiaTheme="minorEastAsia"/>
                <w:sz w:val="24"/>
                <w:szCs w:val="24"/>
              </w:rPr>
              <w:t>I</w:t>
            </w:r>
          </w:p>
        </w:tc>
        <w:tc>
          <w:tcPr>
            <w:tcW w:w="3163" w:type="dxa"/>
            <w:shd w:val="clear" w:color="auto" w:fill="FFFFFF"/>
            <w:vAlign w:val="center"/>
          </w:tcPr>
          <w:p w14:paraId="252BCFF3"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Số dư quỹ tiền mặt</w:t>
            </w:r>
          </w:p>
        </w:tc>
        <w:tc>
          <w:tcPr>
            <w:tcW w:w="1080" w:type="dxa"/>
            <w:shd w:val="clear" w:color="auto" w:fill="FFFFFF"/>
            <w:vAlign w:val="center"/>
          </w:tcPr>
          <w:p w14:paraId="1CD55F97" w14:textId="77777777" w:rsidR="00DE67C6" w:rsidRPr="00DE67C6" w:rsidRDefault="00DE67C6" w:rsidP="00F363CA">
            <w:pPr>
              <w:spacing w:line="280" w:lineRule="exact"/>
              <w:ind w:left="240"/>
              <w:jc w:val="center"/>
              <w:rPr>
                <w:rFonts w:ascii="Times New Roman" w:hAnsi="Times New Roman" w:cs="Times New Roman"/>
                <w:sz w:val="24"/>
                <w:szCs w:val="24"/>
              </w:rPr>
            </w:pPr>
            <w:r w:rsidRPr="00DE67C6">
              <w:rPr>
                <w:rStyle w:val="Bodytext20"/>
                <w:rFonts w:eastAsiaTheme="minorEastAsia"/>
                <w:sz w:val="24"/>
                <w:szCs w:val="24"/>
              </w:rPr>
              <w:t>Đồng</w:t>
            </w:r>
          </w:p>
        </w:tc>
        <w:tc>
          <w:tcPr>
            <w:tcW w:w="1747" w:type="dxa"/>
            <w:shd w:val="clear" w:color="auto" w:fill="FFFFFF"/>
            <w:vAlign w:val="center"/>
          </w:tcPr>
          <w:p w14:paraId="40C0F42E"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0</w:t>
            </w:r>
          </w:p>
        </w:tc>
        <w:tc>
          <w:tcPr>
            <w:tcW w:w="2438" w:type="dxa"/>
            <w:shd w:val="clear" w:color="auto" w:fill="FFFFFF"/>
            <w:vAlign w:val="center"/>
          </w:tcPr>
          <w:p w14:paraId="456457C3" w14:textId="77777777" w:rsidR="00DE67C6" w:rsidRPr="00DE67C6" w:rsidRDefault="00DE67C6" w:rsidP="00F363CA">
            <w:pPr>
              <w:jc w:val="center"/>
              <w:rPr>
                <w:rFonts w:ascii="Times New Roman" w:hAnsi="Times New Roman" w:cs="Times New Roman"/>
                <w:sz w:val="24"/>
                <w:szCs w:val="24"/>
              </w:rPr>
            </w:pPr>
          </w:p>
        </w:tc>
      </w:tr>
      <w:tr w:rsidR="00DE67C6" w:rsidRPr="00DE67C6" w14:paraId="2844810C" w14:textId="77777777" w:rsidTr="00F363CA">
        <w:trPr>
          <w:trHeight w:hRule="exact" w:val="490"/>
          <w:jc w:val="center"/>
        </w:trPr>
        <w:tc>
          <w:tcPr>
            <w:tcW w:w="653" w:type="dxa"/>
            <w:shd w:val="clear" w:color="auto" w:fill="FFFFFF"/>
            <w:vAlign w:val="center"/>
          </w:tcPr>
          <w:p w14:paraId="2EFF7654" w14:textId="77777777" w:rsidR="00DE67C6" w:rsidRPr="00DE67C6" w:rsidRDefault="00DE67C6" w:rsidP="00F363CA">
            <w:pPr>
              <w:spacing w:line="280" w:lineRule="exact"/>
              <w:ind w:left="200"/>
              <w:rPr>
                <w:rFonts w:ascii="Times New Roman" w:hAnsi="Times New Roman" w:cs="Times New Roman"/>
                <w:sz w:val="24"/>
                <w:szCs w:val="24"/>
              </w:rPr>
            </w:pPr>
            <w:r w:rsidRPr="00DE67C6">
              <w:rPr>
                <w:rStyle w:val="Bodytext20"/>
                <w:rFonts w:eastAsiaTheme="minorEastAsia"/>
                <w:sz w:val="24"/>
                <w:szCs w:val="24"/>
              </w:rPr>
              <w:t>II</w:t>
            </w:r>
          </w:p>
        </w:tc>
        <w:tc>
          <w:tcPr>
            <w:tcW w:w="3163" w:type="dxa"/>
            <w:shd w:val="clear" w:color="auto" w:fill="FFFFFF"/>
            <w:vAlign w:val="center"/>
          </w:tcPr>
          <w:p w14:paraId="196B3329"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Số dư tiền gửi kho bạc</w:t>
            </w:r>
          </w:p>
        </w:tc>
        <w:tc>
          <w:tcPr>
            <w:tcW w:w="1080" w:type="dxa"/>
            <w:shd w:val="clear" w:color="auto" w:fill="FFFFFF"/>
            <w:vAlign w:val="center"/>
          </w:tcPr>
          <w:p w14:paraId="409659AD" w14:textId="77777777" w:rsidR="00DE67C6" w:rsidRPr="00DE67C6" w:rsidRDefault="00DE67C6" w:rsidP="00F363CA">
            <w:pPr>
              <w:spacing w:line="280" w:lineRule="exact"/>
              <w:ind w:left="240"/>
              <w:jc w:val="center"/>
              <w:rPr>
                <w:rFonts w:ascii="Times New Roman" w:hAnsi="Times New Roman" w:cs="Times New Roman"/>
                <w:sz w:val="24"/>
                <w:szCs w:val="24"/>
              </w:rPr>
            </w:pPr>
            <w:r w:rsidRPr="00DE67C6">
              <w:rPr>
                <w:rStyle w:val="Bodytext20"/>
                <w:rFonts w:eastAsiaTheme="minorEastAsia"/>
                <w:sz w:val="24"/>
                <w:szCs w:val="24"/>
              </w:rPr>
              <w:t>Đồng</w:t>
            </w:r>
          </w:p>
        </w:tc>
        <w:tc>
          <w:tcPr>
            <w:tcW w:w="1747" w:type="dxa"/>
            <w:shd w:val="clear" w:color="auto" w:fill="FFFFFF"/>
            <w:vAlign w:val="center"/>
          </w:tcPr>
          <w:p w14:paraId="62FB1B03" w14:textId="77777777" w:rsidR="00DE67C6" w:rsidRPr="00DE67C6" w:rsidRDefault="00DE67C6" w:rsidP="00F363CA">
            <w:pPr>
              <w:spacing w:line="280" w:lineRule="exact"/>
              <w:jc w:val="center"/>
              <w:rPr>
                <w:rFonts w:ascii="Times New Roman" w:hAnsi="Times New Roman" w:cs="Times New Roman"/>
                <w:sz w:val="24"/>
                <w:szCs w:val="24"/>
              </w:rPr>
            </w:pPr>
            <w:r w:rsidRPr="00DE67C6">
              <w:rPr>
                <w:rFonts w:ascii="Times New Roman" w:hAnsi="Times New Roman" w:cs="Times New Roman"/>
                <w:sz w:val="24"/>
                <w:szCs w:val="24"/>
              </w:rPr>
              <w:t>66.509.074</w:t>
            </w:r>
          </w:p>
        </w:tc>
        <w:tc>
          <w:tcPr>
            <w:tcW w:w="2438" w:type="dxa"/>
            <w:shd w:val="clear" w:color="auto" w:fill="FFFFFF"/>
            <w:vAlign w:val="center"/>
          </w:tcPr>
          <w:p w14:paraId="564821C6" w14:textId="77777777" w:rsidR="00DE67C6" w:rsidRPr="00DE67C6" w:rsidRDefault="00DE67C6" w:rsidP="00F363CA">
            <w:pPr>
              <w:jc w:val="center"/>
              <w:rPr>
                <w:rFonts w:ascii="Times New Roman" w:hAnsi="Times New Roman" w:cs="Times New Roman"/>
                <w:sz w:val="24"/>
                <w:szCs w:val="24"/>
              </w:rPr>
            </w:pPr>
          </w:p>
        </w:tc>
      </w:tr>
      <w:tr w:rsidR="00DE67C6" w:rsidRPr="00DE67C6" w14:paraId="223F99EF" w14:textId="77777777" w:rsidTr="00F363CA">
        <w:trPr>
          <w:trHeight w:hRule="exact" w:val="1210"/>
          <w:jc w:val="center"/>
        </w:trPr>
        <w:tc>
          <w:tcPr>
            <w:tcW w:w="653" w:type="dxa"/>
            <w:shd w:val="clear" w:color="auto" w:fill="FFFFFF"/>
            <w:vAlign w:val="center"/>
          </w:tcPr>
          <w:p w14:paraId="67177436" w14:textId="77777777" w:rsidR="00DE67C6" w:rsidRPr="00DE67C6" w:rsidRDefault="00DE67C6" w:rsidP="00F363CA">
            <w:pPr>
              <w:spacing w:line="280" w:lineRule="exact"/>
              <w:ind w:left="200"/>
              <w:rPr>
                <w:rFonts w:ascii="Times New Roman" w:hAnsi="Times New Roman" w:cs="Times New Roman"/>
                <w:sz w:val="24"/>
                <w:szCs w:val="24"/>
              </w:rPr>
            </w:pPr>
            <w:r w:rsidRPr="00DE67C6">
              <w:rPr>
                <w:rStyle w:val="Bodytext20"/>
                <w:rFonts w:eastAsiaTheme="minorEastAsia"/>
                <w:sz w:val="24"/>
                <w:szCs w:val="24"/>
              </w:rPr>
              <w:t>III</w:t>
            </w:r>
          </w:p>
        </w:tc>
        <w:tc>
          <w:tcPr>
            <w:tcW w:w="3163" w:type="dxa"/>
            <w:shd w:val="clear" w:color="auto" w:fill="FFFFFF"/>
            <w:vAlign w:val="center"/>
          </w:tcPr>
          <w:p w14:paraId="09D22711" w14:textId="77777777" w:rsidR="00DE67C6" w:rsidRPr="00DE67C6" w:rsidRDefault="00DE67C6" w:rsidP="00F363CA">
            <w:pPr>
              <w:spacing w:line="355" w:lineRule="exact"/>
              <w:rPr>
                <w:rFonts w:ascii="Times New Roman" w:hAnsi="Times New Roman" w:cs="Times New Roman"/>
                <w:sz w:val="24"/>
                <w:szCs w:val="24"/>
              </w:rPr>
            </w:pPr>
            <w:r w:rsidRPr="00DE67C6">
              <w:rPr>
                <w:rStyle w:val="Bodytext20"/>
                <w:rFonts w:eastAsiaTheme="minorEastAsia"/>
                <w:sz w:val="24"/>
                <w:szCs w:val="24"/>
              </w:rPr>
              <w:t>Số dư tiền gửi tại ngân hàng agribank</w:t>
            </w:r>
          </w:p>
        </w:tc>
        <w:tc>
          <w:tcPr>
            <w:tcW w:w="1080" w:type="dxa"/>
            <w:shd w:val="clear" w:color="auto" w:fill="FFFFFF"/>
            <w:vAlign w:val="center"/>
          </w:tcPr>
          <w:p w14:paraId="5E317CC8" w14:textId="77777777" w:rsidR="00DE67C6" w:rsidRPr="00DE67C6" w:rsidRDefault="00DE67C6" w:rsidP="00F363CA">
            <w:pPr>
              <w:spacing w:line="280" w:lineRule="exact"/>
              <w:ind w:left="240"/>
              <w:jc w:val="center"/>
              <w:rPr>
                <w:rFonts w:ascii="Times New Roman" w:hAnsi="Times New Roman" w:cs="Times New Roman"/>
                <w:sz w:val="24"/>
                <w:szCs w:val="24"/>
              </w:rPr>
            </w:pPr>
            <w:r w:rsidRPr="00DE67C6">
              <w:rPr>
                <w:rStyle w:val="Bodytext20"/>
                <w:rFonts w:eastAsiaTheme="minorEastAsia"/>
                <w:sz w:val="24"/>
                <w:szCs w:val="24"/>
              </w:rPr>
              <w:t>Đồng</w:t>
            </w:r>
          </w:p>
        </w:tc>
        <w:tc>
          <w:tcPr>
            <w:tcW w:w="1747" w:type="dxa"/>
            <w:shd w:val="clear" w:color="auto" w:fill="FFFFFF"/>
            <w:vAlign w:val="center"/>
          </w:tcPr>
          <w:p w14:paraId="2B8CFB0B" w14:textId="77777777" w:rsidR="00DE67C6" w:rsidRPr="00DE67C6" w:rsidRDefault="00DE67C6" w:rsidP="00F363CA">
            <w:pPr>
              <w:spacing w:line="280" w:lineRule="exact"/>
              <w:ind w:left="240"/>
              <w:jc w:val="center"/>
              <w:rPr>
                <w:rFonts w:ascii="Times New Roman" w:hAnsi="Times New Roman" w:cs="Times New Roman"/>
                <w:sz w:val="24"/>
                <w:szCs w:val="24"/>
              </w:rPr>
            </w:pPr>
            <w:r w:rsidRPr="00DE67C6">
              <w:rPr>
                <w:rFonts w:ascii="Times New Roman" w:hAnsi="Times New Roman" w:cs="Times New Roman"/>
                <w:sz w:val="24"/>
                <w:szCs w:val="24"/>
              </w:rPr>
              <w:t>0</w:t>
            </w:r>
          </w:p>
        </w:tc>
        <w:tc>
          <w:tcPr>
            <w:tcW w:w="2438" w:type="dxa"/>
            <w:shd w:val="clear" w:color="auto" w:fill="FFFFFF"/>
            <w:vAlign w:val="center"/>
          </w:tcPr>
          <w:p w14:paraId="5A87AE89" w14:textId="77777777" w:rsidR="00DE67C6" w:rsidRPr="00DE67C6" w:rsidRDefault="00DE67C6" w:rsidP="00F363CA">
            <w:pPr>
              <w:jc w:val="center"/>
              <w:rPr>
                <w:rFonts w:ascii="Times New Roman" w:hAnsi="Times New Roman" w:cs="Times New Roman"/>
                <w:sz w:val="24"/>
                <w:szCs w:val="24"/>
              </w:rPr>
            </w:pPr>
          </w:p>
        </w:tc>
      </w:tr>
    </w:tbl>
    <w:p w14:paraId="7D012955" w14:textId="77777777" w:rsidR="00DE67C6" w:rsidRPr="00DE67C6" w:rsidRDefault="00DE67C6" w:rsidP="00DE67C6">
      <w:pPr>
        <w:pStyle w:val="Tablecaption0"/>
        <w:shd w:val="clear" w:color="auto" w:fill="auto"/>
        <w:spacing w:before="120" w:line="240" w:lineRule="auto"/>
        <w:ind w:firstLine="720"/>
        <w:jc w:val="both"/>
        <w:rPr>
          <w:sz w:val="24"/>
          <w:szCs w:val="24"/>
        </w:rPr>
      </w:pPr>
      <w:r w:rsidRPr="00DE67C6">
        <w:rPr>
          <w:sz w:val="24"/>
          <w:szCs w:val="24"/>
        </w:rPr>
        <w:t>5. Công khai dự toán thu chi 6 tháng đầu năm 2025</w:t>
      </w:r>
    </w:p>
    <w:tbl>
      <w:tblPr>
        <w:tblOverlap w:val="never"/>
        <w:tblW w:w="9134" w:type="dxa"/>
        <w:jc w:val="center"/>
        <w:tblLayout w:type="fixed"/>
        <w:tblCellMar>
          <w:left w:w="10" w:type="dxa"/>
          <w:right w:w="10" w:type="dxa"/>
        </w:tblCellMar>
        <w:tblLook w:val="04A0" w:firstRow="1" w:lastRow="0" w:firstColumn="1" w:lastColumn="0" w:noHBand="0" w:noVBand="1"/>
      </w:tblPr>
      <w:tblGrid>
        <w:gridCol w:w="595"/>
        <w:gridCol w:w="4123"/>
        <w:gridCol w:w="2026"/>
        <w:gridCol w:w="2390"/>
      </w:tblGrid>
      <w:tr w:rsidR="00DE67C6" w:rsidRPr="00DE67C6" w14:paraId="2AC6DB45" w14:textId="77777777" w:rsidTr="00F363CA">
        <w:trPr>
          <w:trHeight w:hRule="exact" w:val="1214"/>
          <w:jc w:val="center"/>
        </w:trPr>
        <w:tc>
          <w:tcPr>
            <w:tcW w:w="595" w:type="dxa"/>
            <w:tcBorders>
              <w:top w:val="single" w:sz="4" w:space="0" w:color="auto"/>
              <w:left w:val="single" w:sz="4" w:space="0" w:color="auto"/>
            </w:tcBorders>
            <w:shd w:val="clear" w:color="auto" w:fill="FFFFFF"/>
            <w:vAlign w:val="center"/>
          </w:tcPr>
          <w:p w14:paraId="309B94F8" w14:textId="77777777" w:rsidR="00DE67C6" w:rsidRPr="00DE67C6" w:rsidRDefault="00DE67C6" w:rsidP="00F363CA">
            <w:pPr>
              <w:spacing w:line="280" w:lineRule="exact"/>
              <w:ind w:left="105" w:hanging="105"/>
              <w:jc w:val="center"/>
              <w:rPr>
                <w:rFonts w:ascii="Times New Roman" w:hAnsi="Times New Roman" w:cs="Times New Roman"/>
                <w:sz w:val="24"/>
                <w:szCs w:val="24"/>
              </w:rPr>
            </w:pPr>
            <w:r w:rsidRPr="00DE67C6">
              <w:rPr>
                <w:rStyle w:val="Bodytext2Bold"/>
                <w:rFonts w:eastAsiaTheme="minorEastAsia"/>
                <w:sz w:val="24"/>
                <w:szCs w:val="24"/>
              </w:rPr>
              <w:t>TT</w:t>
            </w:r>
          </w:p>
        </w:tc>
        <w:tc>
          <w:tcPr>
            <w:tcW w:w="4123" w:type="dxa"/>
            <w:tcBorders>
              <w:top w:val="single" w:sz="4" w:space="0" w:color="auto"/>
              <w:left w:val="single" w:sz="4" w:space="0" w:color="auto"/>
            </w:tcBorders>
            <w:shd w:val="clear" w:color="auto" w:fill="FFFFFF"/>
            <w:vAlign w:val="center"/>
          </w:tcPr>
          <w:p w14:paraId="5BAEC7EE"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Bold"/>
                <w:rFonts w:eastAsiaTheme="minorEastAsia"/>
                <w:sz w:val="24"/>
                <w:szCs w:val="24"/>
              </w:rPr>
              <w:t>Nội dung</w:t>
            </w:r>
          </w:p>
        </w:tc>
        <w:tc>
          <w:tcPr>
            <w:tcW w:w="2026" w:type="dxa"/>
            <w:tcBorders>
              <w:top w:val="single" w:sz="4" w:space="0" w:color="auto"/>
              <w:left w:val="single" w:sz="4" w:space="0" w:color="auto"/>
            </w:tcBorders>
            <w:shd w:val="clear" w:color="auto" w:fill="FFFFFF"/>
            <w:vAlign w:val="center"/>
          </w:tcPr>
          <w:p w14:paraId="5B38ED7F" w14:textId="77777777" w:rsidR="00DE67C6" w:rsidRPr="00DE67C6" w:rsidRDefault="00DE67C6" w:rsidP="00F363CA">
            <w:pPr>
              <w:spacing w:line="355" w:lineRule="exact"/>
              <w:jc w:val="center"/>
              <w:rPr>
                <w:rFonts w:ascii="Times New Roman" w:hAnsi="Times New Roman" w:cs="Times New Roman"/>
                <w:sz w:val="24"/>
                <w:szCs w:val="24"/>
              </w:rPr>
            </w:pPr>
            <w:r w:rsidRPr="00DE67C6">
              <w:rPr>
                <w:rStyle w:val="Bodytext2Bold"/>
                <w:rFonts w:eastAsiaTheme="minorEastAsia"/>
                <w:sz w:val="24"/>
                <w:szCs w:val="24"/>
              </w:rPr>
              <w:t>Dự toán thu năm 2025</w:t>
            </w:r>
          </w:p>
        </w:tc>
        <w:tc>
          <w:tcPr>
            <w:tcW w:w="2390" w:type="dxa"/>
            <w:tcBorders>
              <w:top w:val="single" w:sz="4" w:space="0" w:color="auto"/>
              <w:left w:val="single" w:sz="4" w:space="0" w:color="auto"/>
              <w:right w:val="single" w:sz="4" w:space="0" w:color="auto"/>
            </w:tcBorders>
            <w:shd w:val="clear" w:color="auto" w:fill="FFFFFF"/>
            <w:vAlign w:val="center"/>
          </w:tcPr>
          <w:p w14:paraId="31FBFA87" w14:textId="77777777" w:rsidR="00DE67C6" w:rsidRPr="00DE67C6" w:rsidRDefault="00DE67C6" w:rsidP="00F363CA">
            <w:pPr>
              <w:jc w:val="center"/>
              <w:rPr>
                <w:rFonts w:ascii="Times New Roman" w:hAnsi="Times New Roman" w:cs="Times New Roman"/>
                <w:sz w:val="24"/>
                <w:szCs w:val="24"/>
              </w:rPr>
            </w:pPr>
            <w:r w:rsidRPr="00DE67C6">
              <w:rPr>
                <w:rStyle w:val="Bodytext2Bold"/>
                <w:rFonts w:eastAsiaTheme="minorEastAsia"/>
                <w:sz w:val="24"/>
                <w:szCs w:val="24"/>
              </w:rPr>
              <w:t>Dự toán chi 6 tháng đầu năm 2025</w:t>
            </w:r>
          </w:p>
        </w:tc>
      </w:tr>
      <w:tr w:rsidR="00DE67C6" w:rsidRPr="00DE67C6" w14:paraId="02BF29BD"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29D6B1D2" w14:textId="77777777" w:rsidR="00DE67C6" w:rsidRPr="00DE67C6" w:rsidRDefault="00DE67C6" w:rsidP="00F363CA">
            <w:pPr>
              <w:spacing w:line="280" w:lineRule="exact"/>
              <w:ind w:left="105" w:hanging="105"/>
              <w:jc w:val="center"/>
              <w:rPr>
                <w:rFonts w:ascii="Times New Roman" w:hAnsi="Times New Roman" w:cs="Times New Roman"/>
                <w:sz w:val="24"/>
                <w:szCs w:val="24"/>
              </w:rPr>
            </w:pPr>
            <w:r w:rsidRPr="00DE67C6">
              <w:rPr>
                <w:rStyle w:val="Bodytext20"/>
                <w:rFonts w:eastAsiaTheme="minorEastAsia"/>
                <w:sz w:val="24"/>
                <w:szCs w:val="24"/>
              </w:rPr>
              <w:t>1</w:t>
            </w:r>
          </w:p>
        </w:tc>
        <w:tc>
          <w:tcPr>
            <w:tcW w:w="4123" w:type="dxa"/>
            <w:tcBorders>
              <w:top w:val="single" w:sz="4" w:space="0" w:color="auto"/>
              <w:left w:val="single" w:sz="4" w:space="0" w:color="auto"/>
            </w:tcBorders>
            <w:shd w:val="clear" w:color="auto" w:fill="FFFFFF"/>
            <w:vAlign w:val="center"/>
          </w:tcPr>
          <w:p w14:paraId="2C709145"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0"/>
                <w:rFonts w:eastAsiaTheme="minorEastAsia"/>
                <w:sz w:val="24"/>
                <w:szCs w:val="24"/>
              </w:rPr>
              <w:t>2</w:t>
            </w:r>
          </w:p>
        </w:tc>
        <w:tc>
          <w:tcPr>
            <w:tcW w:w="2026" w:type="dxa"/>
            <w:tcBorders>
              <w:top w:val="single" w:sz="4" w:space="0" w:color="auto"/>
              <w:left w:val="single" w:sz="4" w:space="0" w:color="auto"/>
            </w:tcBorders>
            <w:shd w:val="clear" w:color="auto" w:fill="FFFFFF"/>
            <w:vAlign w:val="center"/>
          </w:tcPr>
          <w:p w14:paraId="7581BE95"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0"/>
                <w:rFonts w:eastAsiaTheme="minorEastAsia"/>
                <w:sz w:val="24"/>
                <w:szCs w:val="24"/>
              </w:rPr>
              <w:t>3</w:t>
            </w:r>
          </w:p>
        </w:tc>
        <w:tc>
          <w:tcPr>
            <w:tcW w:w="2390" w:type="dxa"/>
            <w:tcBorders>
              <w:top w:val="single" w:sz="4" w:space="0" w:color="auto"/>
              <w:left w:val="single" w:sz="4" w:space="0" w:color="auto"/>
              <w:right w:val="single" w:sz="4" w:space="0" w:color="auto"/>
            </w:tcBorders>
            <w:shd w:val="clear" w:color="auto" w:fill="FFFFFF"/>
            <w:vAlign w:val="center"/>
          </w:tcPr>
          <w:p w14:paraId="0D795504" w14:textId="77777777" w:rsidR="00DE67C6" w:rsidRPr="00DE67C6" w:rsidRDefault="00DE67C6" w:rsidP="00F363CA">
            <w:pPr>
              <w:spacing w:line="280" w:lineRule="exact"/>
              <w:jc w:val="center"/>
              <w:rPr>
                <w:rFonts w:ascii="Times New Roman" w:hAnsi="Times New Roman" w:cs="Times New Roman"/>
                <w:sz w:val="24"/>
                <w:szCs w:val="24"/>
              </w:rPr>
            </w:pPr>
            <w:r w:rsidRPr="00DE67C6">
              <w:rPr>
                <w:rStyle w:val="Bodytext20"/>
                <w:rFonts w:eastAsiaTheme="minorEastAsia"/>
                <w:sz w:val="24"/>
                <w:szCs w:val="24"/>
              </w:rPr>
              <w:t>4</w:t>
            </w:r>
          </w:p>
        </w:tc>
      </w:tr>
      <w:tr w:rsidR="00DE67C6" w:rsidRPr="00DE67C6" w14:paraId="5BED7BE2"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7AB0DC5F" w14:textId="77777777" w:rsidR="00DE67C6" w:rsidRPr="00DE67C6" w:rsidRDefault="00DE67C6" w:rsidP="00F363CA">
            <w:pPr>
              <w:spacing w:line="280" w:lineRule="exact"/>
              <w:ind w:left="105" w:hanging="105"/>
              <w:jc w:val="center"/>
              <w:rPr>
                <w:rFonts w:ascii="Times New Roman" w:hAnsi="Times New Roman" w:cs="Times New Roman"/>
                <w:sz w:val="24"/>
                <w:szCs w:val="24"/>
              </w:rPr>
            </w:pPr>
            <w:r w:rsidRPr="00DE67C6">
              <w:rPr>
                <w:rStyle w:val="Bodytext2Bold"/>
                <w:rFonts w:eastAsiaTheme="minorEastAsia"/>
                <w:sz w:val="24"/>
                <w:szCs w:val="24"/>
              </w:rPr>
              <w:t>A</w:t>
            </w:r>
          </w:p>
        </w:tc>
        <w:tc>
          <w:tcPr>
            <w:tcW w:w="4123" w:type="dxa"/>
            <w:tcBorders>
              <w:top w:val="single" w:sz="4" w:space="0" w:color="auto"/>
              <w:left w:val="single" w:sz="4" w:space="0" w:color="auto"/>
            </w:tcBorders>
            <w:shd w:val="clear" w:color="auto" w:fill="FFFFFF"/>
            <w:vAlign w:val="center"/>
          </w:tcPr>
          <w:p w14:paraId="6E0328DD"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Bold"/>
                <w:rFonts w:eastAsiaTheme="minorEastAsia"/>
                <w:sz w:val="24"/>
                <w:szCs w:val="24"/>
              </w:rPr>
              <w:t>Dự toán chi ngân sách nhà nước</w:t>
            </w:r>
          </w:p>
        </w:tc>
        <w:tc>
          <w:tcPr>
            <w:tcW w:w="2026" w:type="dxa"/>
            <w:tcBorders>
              <w:top w:val="single" w:sz="4" w:space="0" w:color="auto"/>
              <w:left w:val="single" w:sz="4" w:space="0" w:color="auto"/>
            </w:tcBorders>
            <w:shd w:val="clear" w:color="auto" w:fill="FFFFFF"/>
            <w:vAlign w:val="center"/>
          </w:tcPr>
          <w:p w14:paraId="0A439CE6"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vAlign w:val="center"/>
          </w:tcPr>
          <w:p w14:paraId="5EE6EBB6" w14:textId="77777777" w:rsidR="00DE67C6" w:rsidRPr="00DE67C6" w:rsidRDefault="00DE67C6" w:rsidP="00F363CA">
            <w:pPr>
              <w:jc w:val="center"/>
              <w:rPr>
                <w:rFonts w:ascii="Times New Roman" w:hAnsi="Times New Roman" w:cs="Times New Roman"/>
                <w:sz w:val="24"/>
                <w:szCs w:val="24"/>
              </w:rPr>
            </w:pPr>
          </w:p>
        </w:tc>
      </w:tr>
      <w:tr w:rsidR="00DE67C6" w:rsidRPr="00DE67C6" w14:paraId="489BB2A8"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40B673FA" w14:textId="77777777" w:rsidR="00DE67C6" w:rsidRPr="00DE67C6" w:rsidRDefault="00DE67C6" w:rsidP="00F363CA">
            <w:pPr>
              <w:spacing w:line="280" w:lineRule="exact"/>
              <w:ind w:left="105" w:hanging="105"/>
              <w:jc w:val="center"/>
              <w:rPr>
                <w:rFonts w:ascii="Times New Roman" w:hAnsi="Times New Roman" w:cs="Times New Roman"/>
                <w:sz w:val="24"/>
                <w:szCs w:val="24"/>
              </w:rPr>
            </w:pPr>
            <w:r w:rsidRPr="00DE67C6">
              <w:rPr>
                <w:rStyle w:val="Bodytext2BoldItalic"/>
                <w:rFonts w:eastAsiaTheme="minorEastAsia"/>
                <w:sz w:val="24"/>
                <w:szCs w:val="24"/>
              </w:rPr>
              <w:t>1</w:t>
            </w:r>
          </w:p>
        </w:tc>
        <w:tc>
          <w:tcPr>
            <w:tcW w:w="4123" w:type="dxa"/>
            <w:tcBorders>
              <w:top w:val="single" w:sz="4" w:space="0" w:color="auto"/>
              <w:left w:val="single" w:sz="4" w:space="0" w:color="auto"/>
            </w:tcBorders>
            <w:shd w:val="clear" w:color="auto" w:fill="FFFFFF"/>
            <w:vAlign w:val="center"/>
          </w:tcPr>
          <w:p w14:paraId="328C26B9"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BoldItalic"/>
                <w:rFonts w:eastAsiaTheme="minorEastAsia"/>
                <w:sz w:val="24"/>
                <w:szCs w:val="24"/>
              </w:rPr>
              <w:t>Kinh phí được giao tự chủ</w:t>
            </w:r>
          </w:p>
        </w:tc>
        <w:tc>
          <w:tcPr>
            <w:tcW w:w="2026" w:type="dxa"/>
            <w:tcBorders>
              <w:top w:val="single" w:sz="4" w:space="0" w:color="auto"/>
              <w:left w:val="single" w:sz="4" w:space="0" w:color="auto"/>
            </w:tcBorders>
            <w:shd w:val="clear" w:color="auto" w:fill="FFFFFF"/>
            <w:vAlign w:val="center"/>
          </w:tcPr>
          <w:p w14:paraId="45B64612" w14:textId="77777777" w:rsidR="00DE67C6" w:rsidRPr="00DE67C6" w:rsidRDefault="00DE67C6" w:rsidP="00F363CA">
            <w:pPr>
              <w:spacing w:line="280" w:lineRule="exact"/>
              <w:ind w:left="140"/>
              <w:jc w:val="center"/>
              <w:rPr>
                <w:rFonts w:ascii="Times New Roman" w:hAnsi="Times New Roman" w:cs="Times New Roman"/>
                <w:b/>
                <w:sz w:val="24"/>
                <w:szCs w:val="24"/>
              </w:rPr>
            </w:pPr>
            <w:r w:rsidRPr="00DE67C6">
              <w:rPr>
                <w:rFonts w:ascii="Times New Roman" w:hAnsi="Times New Roman" w:cs="Times New Roman"/>
                <w:b/>
                <w:sz w:val="24"/>
                <w:szCs w:val="24"/>
              </w:rPr>
              <w:t>7.898.836.000</w:t>
            </w:r>
          </w:p>
        </w:tc>
        <w:tc>
          <w:tcPr>
            <w:tcW w:w="2390" w:type="dxa"/>
            <w:tcBorders>
              <w:top w:val="single" w:sz="4" w:space="0" w:color="auto"/>
              <w:left w:val="single" w:sz="4" w:space="0" w:color="auto"/>
              <w:right w:val="single" w:sz="4" w:space="0" w:color="auto"/>
            </w:tcBorders>
            <w:shd w:val="clear" w:color="auto" w:fill="FFFFFF"/>
            <w:vAlign w:val="center"/>
          </w:tcPr>
          <w:p w14:paraId="7CAB0996" w14:textId="77777777" w:rsidR="00DE67C6" w:rsidRPr="00DE67C6" w:rsidRDefault="00DE67C6" w:rsidP="00F363CA">
            <w:pPr>
              <w:spacing w:line="280" w:lineRule="exact"/>
              <w:jc w:val="center"/>
              <w:rPr>
                <w:rFonts w:ascii="Times New Roman" w:hAnsi="Times New Roman" w:cs="Times New Roman"/>
                <w:b/>
                <w:sz w:val="24"/>
                <w:szCs w:val="24"/>
              </w:rPr>
            </w:pPr>
            <w:r w:rsidRPr="00DE67C6">
              <w:rPr>
                <w:rFonts w:ascii="Times New Roman" w:hAnsi="Times New Roman" w:cs="Times New Roman"/>
                <w:b/>
                <w:sz w:val="24"/>
                <w:szCs w:val="24"/>
              </w:rPr>
              <w:t>4.013.999.657</w:t>
            </w:r>
          </w:p>
        </w:tc>
      </w:tr>
      <w:tr w:rsidR="00DE67C6" w:rsidRPr="00DE67C6" w14:paraId="446E8298"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1821B7EB"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60996086"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Tiền lương</w:t>
            </w:r>
          </w:p>
        </w:tc>
        <w:tc>
          <w:tcPr>
            <w:tcW w:w="2026" w:type="dxa"/>
            <w:tcBorders>
              <w:top w:val="single" w:sz="4" w:space="0" w:color="auto"/>
              <w:left w:val="single" w:sz="4" w:space="0" w:color="auto"/>
            </w:tcBorders>
            <w:shd w:val="clear" w:color="auto" w:fill="FFFFFF"/>
            <w:vAlign w:val="center"/>
          </w:tcPr>
          <w:p w14:paraId="7718F0AF"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vAlign w:val="center"/>
          </w:tcPr>
          <w:p w14:paraId="12D65B05"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1.263.782.634</w:t>
            </w:r>
          </w:p>
        </w:tc>
      </w:tr>
      <w:tr w:rsidR="00DE67C6" w:rsidRPr="00DE67C6" w14:paraId="1AECB424"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5E94C866"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0CD8E054"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Lương hợp đồng theo chế độ</w:t>
            </w:r>
          </w:p>
        </w:tc>
        <w:tc>
          <w:tcPr>
            <w:tcW w:w="2026" w:type="dxa"/>
            <w:tcBorders>
              <w:top w:val="single" w:sz="4" w:space="0" w:color="auto"/>
              <w:left w:val="single" w:sz="4" w:space="0" w:color="auto"/>
            </w:tcBorders>
            <w:shd w:val="clear" w:color="auto" w:fill="FFFFFF"/>
            <w:vAlign w:val="center"/>
          </w:tcPr>
          <w:p w14:paraId="77229FDF"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vAlign w:val="center"/>
          </w:tcPr>
          <w:p w14:paraId="065C3868"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29.149.804</w:t>
            </w:r>
          </w:p>
        </w:tc>
      </w:tr>
      <w:tr w:rsidR="00DE67C6" w:rsidRPr="00DE67C6" w14:paraId="325F939B"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05C79210"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543B2024"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Phụ cấp lương</w:t>
            </w:r>
          </w:p>
        </w:tc>
        <w:tc>
          <w:tcPr>
            <w:tcW w:w="2026" w:type="dxa"/>
            <w:tcBorders>
              <w:top w:val="single" w:sz="4" w:space="0" w:color="auto"/>
              <w:left w:val="single" w:sz="4" w:space="0" w:color="auto"/>
            </w:tcBorders>
            <w:shd w:val="clear" w:color="auto" w:fill="FFFFFF"/>
            <w:vAlign w:val="center"/>
          </w:tcPr>
          <w:p w14:paraId="7B4CE4FC"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vAlign w:val="center"/>
          </w:tcPr>
          <w:p w14:paraId="4FF98491"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1.687.425.017</w:t>
            </w:r>
          </w:p>
        </w:tc>
      </w:tr>
      <w:tr w:rsidR="00DE67C6" w:rsidRPr="00DE67C6" w14:paraId="50E4F55C"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17AE6E7D"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19D16856"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Các khoản đóng góp</w:t>
            </w:r>
          </w:p>
        </w:tc>
        <w:tc>
          <w:tcPr>
            <w:tcW w:w="2026" w:type="dxa"/>
            <w:tcBorders>
              <w:top w:val="single" w:sz="4" w:space="0" w:color="auto"/>
              <w:left w:val="single" w:sz="4" w:space="0" w:color="auto"/>
            </w:tcBorders>
            <w:shd w:val="clear" w:color="auto" w:fill="FFFFFF"/>
            <w:vAlign w:val="center"/>
          </w:tcPr>
          <w:p w14:paraId="119C6431"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vAlign w:val="center"/>
          </w:tcPr>
          <w:p w14:paraId="37BC6113"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346.286.957</w:t>
            </w:r>
          </w:p>
        </w:tc>
      </w:tr>
      <w:tr w:rsidR="00DE67C6" w:rsidRPr="00DE67C6" w14:paraId="487709E3"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7AA5B3FE"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41F714DA"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Các khoản thanh toán cá nhân</w:t>
            </w:r>
          </w:p>
        </w:tc>
        <w:tc>
          <w:tcPr>
            <w:tcW w:w="2026" w:type="dxa"/>
            <w:tcBorders>
              <w:top w:val="single" w:sz="4" w:space="0" w:color="auto"/>
              <w:left w:val="single" w:sz="4" w:space="0" w:color="auto"/>
            </w:tcBorders>
            <w:shd w:val="clear" w:color="auto" w:fill="FFFFFF"/>
            <w:vAlign w:val="center"/>
          </w:tcPr>
          <w:p w14:paraId="3EE7D985"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tcPr>
          <w:p w14:paraId="5F90937D"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7.113.600</w:t>
            </w:r>
          </w:p>
        </w:tc>
      </w:tr>
      <w:tr w:rsidR="00DE67C6" w:rsidRPr="00DE67C6" w14:paraId="00FBCD0C"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19C31D63"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6D4B2339"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Thanh toán dịch vụ công cộng</w:t>
            </w:r>
          </w:p>
        </w:tc>
        <w:tc>
          <w:tcPr>
            <w:tcW w:w="2026" w:type="dxa"/>
            <w:tcBorders>
              <w:top w:val="single" w:sz="4" w:space="0" w:color="auto"/>
              <w:left w:val="single" w:sz="4" w:space="0" w:color="auto"/>
            </w:tcBorders>
            <w:shd w:val="clear" w:color="auto" w:fill="FFFFFF"/>
            <w:vAlign w:val="center"/>
          </w:tcPr>
          <w:p w14:paraId="76932DC0"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tcPr>
          <w:p w14:paraId="074F1C42"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35.436.545</w:t>
            </w:r>
          </w:p>
        </w:tc>
      </w:tr>
      <w:tr w:rsidR="00DE67C6" w:rsidRPr="00DE67C6" w14:paraId="1207D4B2"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56F5FA42"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358E98F5"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Vật tư văn phòng</w:t>
            </w:r>
          </w:p>
        </w:tc>
        <w:tc>
          <w:tcPr>
            <w:tcW w:w="2026" w:type="dxa"/>
            <w:tcBorders>
              <w:top w:val="single" w:sz="4" w:space="0" w:color="auto"/>
              <w:left w:val="single" w:sz="4" w:space="0" w:color="auto"/>
            </w:tcBorders>
            <w:shd w:val="clear" w:color="auto" w:fill="FFFFFF"/>
            <w:vAlign w:val="center"/>
          </w:tcPr>
          <w:p w14:paraId="3A8ED249"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tcPr>
          <w:p w14:paraId="142607D9"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12.108.700</w:t>
            </w:r>
          </w:p>
        </w:tc>
      </w:tr>
      <w:tr w:rsidR="00DE67C6" w:rsidRPr="00DE67C6" w14:paraId="2D586B83"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5177615E"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6BDF2F88"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Thông tin, tuyên truyền, liên lạc</w:t>
            </w:r>
          </w:p>
        </w:tc>
        <w:tc>
          <w:tcPr>
            <w:tcW w:w="2026" w:type="dxa"/>
            <w:tcBorders>
              <w:top w:val="single" w:sz="4" w:space="0" w:color="auto"/>
              <w:left w:val="single" w:sz="4" w:space="0" w:color="auto"/>
            </w:tcBorders>
            <w:shd w:val="clear" w:color="auto" w:fill="FFFFFF"/>
            <w:vAlign w:val="center"/>
          </w:tcPr>
          <w:p w14:paraId="6C2F732F"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tcPr>
          <w:p w14:paraId="7362B8CC"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77.213.600</w:t>
            </w:r>
          </w:p>
        </w:tc>
      </w:tr>
      <w:tr w:rsidR="00DE67C6" w:rsidRPr="00DE67C6" w14:paraId="65B106CF"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34214EBE"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7CD693CE"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Công tác phí</w:t>
            </w:r>
          </w:p>
        </w:tc>
        <w:tc>
          <w:tcPr>
            <w:tcW w:w="2026" w:type="dxa"/>
            <w:tcBorders>
              <w:top w:val="single" w:sz="4" w:space="0" w:color="auto"/>
              <w:left w:val="single" w:sz="4" w:space="0" w:color="auto"/>
            </w:tcBorders>
            <w:shd w:val="clear" w:color="auto" w:fill="FFFFFF"/>
            <w:vAlign w:val="center"/>
          </w:tcPr>
          <w:p w14:paraId="4EF13C4C"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tcPr>
          <w:p w14:paraId="17A31032"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49.590.000</w:t>
            </w:r>
          </w:p>
        </w:tc>
      </w:tr>
      <w:tr w:rsidR="00DE67C6" w:rsidRPr="00DE67C6" w14:paraId="4477095F" w14:textId="77777777" w:rsidTr="00F363CA">
        <w:trPr>
          <w:trHeight w:val="20"/>
          <w:jc w:val="center"/>
        </w:trPr>
        <w:tc>
          <w:tcPr>
            <w:tcW w:w="595" w:type="dxa"/>
            <w:tcBorders>
              <w:top w:val="single" w:sz="4" w:space="0" w:color="auto"/>
              <w:left w:val="single" w:sz="4" w:space="0" w:color="auto"/>
            </w:tcBorders>
            <w:shd w:val="clear" w:color="auto" w:fill="FFFFFF"/>
            <w:vAlign w:val="center"/>
          </w:tcPr>
          <w:p w14:paraId="535F1953"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tcBorders>
            <w:shd w:val="clear" w:color="auto" w:fill="FFFFFF"/>
            <w:vAlign w:val="center"/>
          </w:tcPr>
          <w:p w14:paraId="025B7519"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Chi phí thuê mướn</w:t>
            </w:r>
          </w:p>
        </w:tc>
        <w:tc>
          <w:tcPr>
            <w:tcW w:w="2026" w:type="dxa"/>
            <w:tcBorders>
              <w:top w:val="single" w:sz="4" w:space="0" w:color="auto"/>
              <w:left w:val="single" w:sz="4" w:space="0" w:color="auto"/>
            </w:tcBorders>
            <w:shd w:val="clear" w:color="auto" w:fill="FFFFFF"/>
            <w:vAlign w:val="center"/>
          </w:tcPr>
          <w:p w14:paraId="09A801CC"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right w:val="single" w:sz="4" w:space="0" w:color="auto"/>
            </w:tcBorders>
            <w:shd w:val="clear" w:color="auto" w:fill="FFFFFF"/>
          </w:tcPr>
          <w:p w14:paraId="0D59AE0E"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24.000.000</w:t>
            </w:r>
          </w:p>
        </w:tc>
      </w:tr>
      <w:tr w:rsidR="00DE67C6" w:rsidRPr="00DE67C6" w14:paraId="25C60743"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25AF583E"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vAlign w:val="center"/>
          </w:tcPr>
          <w:p w14:paraId="52D912B2" w14:textId="77777777" w:rsidR="00DE67C6" w:rsidRPr="00DE67C6" w:rsidRDefault="00DE67C6" w:rsidP="00F363CA">
            <w:pPr>
              <w:rPr>
                <w:rFonts w:ascii="Times New Roman" w:hAnsi="Times New Roman" w:cs="Times New Roman"/>
                <w:sz w:val="24"/>
                <w:szCs w:val="24"/>
              </w:rPr>
            </w:pPr>
            <w:r w:rsidRPr="00DE67C6">
              <w:rPr>
                <w:rStyle w:val="Bodytext20"/>
                <w:rFonts w:eastAsiaTheme="minorEastAsia"/>
                <w:sz w:val="24"/>
                <w:szCs w:val="24"/>
              </w:rPr>
              <w:t>Sửa chữa tài sản phục vụ công tác chuyên môn và duy tu, bảo dưỡng các công trình cơ sở hạ tầng từ</w:t>
            </w:r>
          </w:p>
        </w:tc>
        <w:tc>
          <w:tcPr>
            <w:tcW w:w="2026" w:type="dxa"/>
            <w:tcBorders>
              <w:top w:val="single" w:sz="4" w:space="0" w:color="auto"/>
              <w:left w:val="single" w:sz="4" w:space="0" w:color="auto"/>
              <w:bottom w:val="single" w:sz="4" w:space="0" w:color="auto"/>
            </w:tcBorders>
            <w:shd w:val="clear" w:color="auto" w:fill="FFFFFF"/>
            <w:vAlign w:val="center"/>
          </w:tcPr>
          <w:p w14:paraId="6CAF1E23"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15241F00"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59.009.000</w:t>
            </w:r>
          </w:p>
        </w:tc>
      </w:tr>
      <w:tr w:rsidR="00DE67C6" w:rsidRPr="00DE67C6" w14:paraId="11094712"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39115B06"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vAlign w:val="center"/>
          </w:tcPr>
          <w:p w14:paraId="69DDCC2B"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Mua sắm tài sản phục vụ công tác chuyên môn</w:t>
            </w:r>
          </w:p>
        </w:tc>
        <w:tc>
          <w:tcPr>
            <w:tcW w:w="2026" w:type="dxa"/>
            <w:tcBorders>
              <w:top w:val="single" w:sz="4" w:space="0" w:color="auto"/>
              <w:left w:val="single" w:sz="4" w:space="0" w:color="auto"/>
              <w:bottom w:val="single" w:sz="4" w:space="0" w:color="auto"/>
            </w:tcBorders>
            <w:shd w:val="clear" w:color="auto" w:fill="FFFFFF"/>
            <w:vAlign w:val="center"/>
          </w:tcPr>
          <w:p w14:paraId="7CEE8966"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661A10F4"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194.149.000</w:t>
            </w:r>
          </w:p>
        </w:tc>
      </w:tr>
      <w:tr w:rsidR="00DE67C6" w:rsidRPr="00DE67C6" w14:paraId="678F5528"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2BF83CA1"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vAlign w:val="center"/>
          </w:tcPr>
          <w:p w14:paraId="6D3AC414" w14:textId="77777777" w:rsidR="00DE67C6" w:rsidRPr="00DE67C6" w:rsidRDefault="00DE67C6" w:rsidP="00F363CA">
            <w:pPr>
              <w:spacing w:line="365" w:lineRule="exact"/>
              <w:rPr>
                <w:rFonts w:ascii="Times New Roman" w:hAnsi="Times New Roman" w:cs="Times New Roman"/>
                <w:sz w:val="24"/>
                <w:szCs w:val="24"/>
              </w:rPr>
            </w:pPr>
            <w:r w:rsidRPr="00DE67C6">
              <w:rPr>
                <w:rStyle w:val="Bodytext20"/>
                <w:rFonts w:eastAsiaTheme="minorEastAsia"/>
                <w:sz w:val="24"/>
                <w:szCs w:val="24"/>
              </w:rPr>
              <w:t>Chi phí nghiệp vụ chuyên môn của từng ngành</w:t>
            </w:r>
          </w:p>
        </w:tc>
        <w:tc>
          <w:tcPr>
            <w:tcW w:w="2026" w:type="dxa"/>
            <w:tcBorders>
              <w:top w:val="single" w:sz="4" w:space="0" w:color="auto"/>
              <w:left w:val="single" w:sz="4" w:space="0" w:color="auto"/>
              <w:bottom w:val="single" w:sz="4" w:space="0" w:color="auto"/>
            </w:tcBorders>
            <w:shd w:val="clear" w:color="auto" w:fill="FFFFFF"/>
            <w:vAlign w:val="center"/>
          </w:tcPr>
          <w:p w14:paraId="02811A12"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2DD1E01C"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173.289.800</w:t>
            </w:r>
          </w:p>
        </w:tc>
      </w:tr>
      <w:tr w:rsidR="00DE67C6" w:rsidRPr="00DE67C6" w14:paraId="704383CF"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00C2DF37"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vAlign w:val="center"/>
          </w:tcPr>
          <w:p w14:paraId="4EF9E1E0" w14:textId="77777777" w:rsidR="00DE67C6" w:rsidRPr="00DE67C6" w:rsidRDefault="00DE67C6" w:rsidP="00F363CA">
            <w:pPr>
              <w:spacing w:line="365" w:lineRule="exact"/>
              <w:rPr>
                <w:rStyle w:val="Bodytext20"/>
                <w:rFonts w:eastAsiaTheme="minorEastAsia"/>
                <w:sz w:val="24"/>
                <w:szCs w:val="24"/>
              </w:rPr>
            </w:pPr>
            <w:r w:rsidRPr="00DE67C6">
              <w:rPr>
                <w:rStyle w:val="Bodytext20"/>
                <w:rFonts w:eastAsiaTheme="minorEastAsia"/>
                <w:sz w:val="24"/>
                <w:szCs w:val="24"/>
              </w:rPr>
              <w:t>Mua sắm tài sản vô hình</w:t>
            </w:r>
          </w:p>
        </w:tc>
        <w:tc>
          <w:tcPr>
            <w:tcW w:w="2026" w:type="dxa"/>
            <w:tcBorders>
              <w:top w:val="single" w:sz="4" w:space="0" w:color="auto"/>
              <w:left w:val="single" w:sz="4" w:space="0" w:color="auto"/>
              <w:bottom w:val="single" w:sz="4" w:space="0" w:color="auto"/>
            </w:tcBorders>
            <w:shd w:val="clear" w:color="auto" w:fill="FFFFFF"/>
            <w:vAlign w:val="center"/>
          </w:tcPr>
          <w:p w14:paraId="635B1E3F"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39A45451"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52.695.000</w:t>
            </w:r>
          </w:p>
        </w:tc>
      </w:tr>
      <w:tr w:rsidR="00DE67C6" w:rsidRPr="00DE67C6" w14:paraId="1C9573DB"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69249AFA"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vAlign w:val="center"/>
          </w:tcPr>
          <w:p w14:paraId="3C5A4F8C"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Chi khác</w:t>
            </w:r>
          </w:p>
        </w:tc>
        <w:tc>
          <w:tcPr>
            <w:tcW w:w="2026" w:type="dxa"/>
            <w:tcBorders>
              <w:top w:val="single" w:sz="4" w:space="0" w:color="auto"/>
              <w:left w:val="single" w:sz="4" w:space="0" w:color="auto"/>
              <w:bottom w:val="single" w:sz="4" w:space="0" w:color="auto"/>
            </w:tcBorders>
            <w:shd w:val="clear" w:color="auto" w:fill="FFFFFF"/>
            <w:vAlign w:val="center"/>
          </w:tcPr>
          <w:p w14:paraId="6FAA88D2"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7C4FCDC2"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2.750.000</w:t>
            </w:r>
          </w:p>
        </w:tc>
      </w:tr>
      <w:tr w:rsidR="00DE67C6" w:rsidRPr="00DE67C6" w14:paraId="5C3FC836"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2C8A4D16" w14:textId="77777777" w:rsidR="00DE67C6" w:rsidRPr="00DE67C6" w:rsidRDefault="00DE67C6" w:rsidP="00F363CA">
            <w:pPr>
              <w:spacing w:line="280" w:lineRule="exact"/>
              <w:ind w:left="105" w:hanging="105"/>
              <w:jc w:val="center"/>
              <w:rPr>
                <w:rFonts w:ascii="Times New Roman" w:hAnsi="Times New Roman" w:cs="Times New Roman"/>
                <w:sz w:val="24"/>
                <w:szCs w:val="24"/>
              </w:rPr>
            </w:pPr>
            <w:r w:rsidRPr="00DE67C6">
              <w:rPr>
                <w:rStyle w:val="Bodytext2BoldItalic"/>
                <w:rFonts w:eastAsiaTheme="minorEastAsia"/>
                <w:sz w:val="24"/>
                <w:szCs w:val="24"/>
              </w:rPr>
              <w:t>2</w:t>
            </w:r>
          </w:p>
        </w:tc>
        <w:tc>
          <w:tcPr>
            <w:tcW w:w="4123" w:type="dxa"/>
            <w:tcBorders>
              <w:top w:val="single" w:sz="4" w:space="0" w:color="auto"/>
              <w:left w:val="single" w:sz="4" w:space="0" w:color="auto"/>
              <w:bottom w:val="single" w:sz="4" w:space="0" w:color="auto"/>
            </w:tcBorders>
            <w:shd w:val="clear" w:color="auto" w:fill="FFFFFF"/>
            <w:vAlign w:val="center"/>
          </w:tcPr>
          <w:p w14:paraId="50BC0521" w14:textId="77777777" w:rsidR="00DE67C6" w:rsidRPr="00DE67C6" w:rsidRDefault="00DE67C6" w:rsidP="00F363CA">
            <w:pPr>
              <w:rPr>
                <w:rFonts w:ascii="Times New Roman" w:hAnsi="Times New Roman" w:cs="Times New Roman"/>
                <w:sz w:val="24"/>
                <w:szCs w:val="24"/>
              </w:rPr>
            </w:pPr>
            <w:r w:rsidRPr="00DE67C6">
              <w:rPr>
                <w:rStyle w:val="Bodytext2BoldItalic"/>
                <w:rFonts w:eastAsiaTheme="minorEastAsia"/>
                <w:sz w:val="24"/>
                <w:szCs w:val="24"/>
              </w:rPr>
              <w:t>Kinh phí không được giao tự chủ</w:t>
            </w:r>
          </w:p>
        </w:tc>
        <w:tc>
          <w:tcPr>
            <w:tcW w:w="2026" w:type="dxa"/>
            <w:tcBorders>
              <w:top w:val="single" w:sz="4" w:space="0" w:color="auto"/>
              <w:left w:val="single" w:sz="4" w:space="0" w:color="auto"/>
              <w:bottom w:val="single" w:sz="4" w:space="0" w:color="auto"/>
            </w:tcBorders>
            <w:shd w:val="clear" w:color="auto" w:fill="FFFFFF"/>
            <w:vAlign w:val="center"/>
          </w:tcPr>
          <w:p w14:paraId="581DAF69" w14:textId="77777777" w:rsidR="00DE67C6" w:rsidRPr="00DE67C6" w:rsidRDefault="00DE67C6" w:rsidP="00F363CA">
            <w:pPr>
              <w:spacing w:line="280" w:lineRule="exact"/>
              <w:jc w:val="center"/>
              <w:rPr>
                <w:rFonts w:ascii="Times New Roman" w:hAnsi="Times New Roman" w:cs="Times New Roman"/>
                <w:b/>
                <w:sz w:val="24"/>
                <w:szCs w:val="24"/>
              </w:rPr>
            </w:pPr>
            <w:r w:rsidRPr="00DE67C6">
              <w:rPr>
                <w:rFonts w:ascii="Times New Roman" w:hAnsi="Times New Roman" w:cs="Times New Roman"/>
                <w:b/>
                <w:sz w:val="24"/>
                <w:szCs w:val="24"/>
              </w:rPr>
              <w:t>1.490.073.000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05DF229E" w14:textId="77777777" w:rsidR="00DE67C6" w:rsidRPr="00DE67C6" w:rsidRDefault="00DE67C6" w:rsidP="00F363CA">
            <w:pPr>
              <w:spacing w:line="280" w:lineRule="exact"/>
              <w:jc w:val="center"/>
              <w:rPr>
                <w:rFonts w:ascii="Times New Roman" w:hAnsi="Times New Roman" w:cs="Times New Roman"/>
                <w:b/>
                <w:sz w:val="24"/>
                <w:szCs w:val="24"/>
              </w:rPr>
            </w:pPr>
            <w:r w:rsidRPr="00DE67C6">
              <w:rPr>
                <w:rFonts w:ascii="Times New Roman" w:hAnsi="Times New Roman" w:cs="Times New Roman"/>
                <w:b/>
                <w:sz w:val="24"/>
                <w:szCs w:val="24"/>
              </w:rPr>
              <w:t>1.203.370.000</w:t>
            </w:r>
          </w:p>
        </w:tc>
      </w:tr>
      <w:tr w:rsidR="00DE67C6" w:rsidRPr="00DE67C6" w14:paraId="4CF2FBBA"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15F09E08"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tcPr>
          <w:p w14:paraId="4AEB4749"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Hỗ trợ đối tượng chính sách chi phí học tập</w:t>
            </w:r>
          </w:p>
        </w:tc>
        <w:tc>
          <w:tcPr>
            <w:tcW w:w="2026" w:type="dxa"/>
            <w:tcBorders>
              <w:top w:val="single" w:sz="4" w:space="0" w:color="auto"/>
              <w:left w:val="single" w:sz="4" w:space="0" w:color="auto"/>
              <w:bottom w:val="single" w:sz="4" w:space="0" w:color="auto"/>
            </w:tcBorders>
            <w:shd w:val="clear" w:color="auto" w:fill="FFFFFF"/>
            <w:vAlign w:val="center"/>
          </w:tcPr>
          <w:p w14:paraId="3F1AA611" w14:textId="77777777" w:rsidR="00DE67C6" w:rsidRPr="00DE67C6" w:rsidRDefault="00DE67C6" w:rsidP="00F363CA">
            <w:pPr>
              <w:jc w:val="center"/>
              <w:rPr>
                <w:rFonts w:ascii="Times New Roman" w:hAnsi="Times New Roman" w:cs="Times New Roman"/>
                <w:b/>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7C61BF40"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223.275.000</w:t>
            </w:r>
          </w:p>
        </w:tc>
      </w:tr>
      <w:tr w:rsidR="00DE67C6" w:rsidRPr="00DE67C6" w14:paraId="07DD73CF"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20AFE39E"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tcPr>
          <w:p w14:paraId="16BBDE19"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Hỗ trợ tiền ăn học sinh bán trú</w:t>
            </w:r>
          </w:p>
        </w:tc>
        <w:tc>
          <w:tcPr>
            <w:tcW w:w="2026" w:type="dxa"/>
            <w:tcBorders>
              <w:top w:val="single" w:sz="4" w:space="0" w:color="auto"/>
              <w:left w:val="single" w:sz="4" w:space="0" w:color="auto"/>
              <w:bottom w:val="single" w:sz="4" w:space="0" w:color="auto"/>
            </w:tcBorders>
            <w:shd w:val="clear" w:color="auto" w:fill="FFFFFF"/>
            <w:vAlign w:val="center"/>
          </w:tcPr>
          <w:p w14:paraId="40441350"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0EA5C0AD"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862.776.000</w:t>
            </w:r>
          </w:p>
        </w:tc>
      </w:tr>
      <w:tr w:rsidR="00DE67C6" w:rsidRPr="00DE67C6" w14:paraId="4B510985"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55B08033"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tcPr>
          <w:p w14:paraId="6F33009D"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Hỗ trợ nhân viên nấu ăn</w:t>
            </w:r>
          </w:p>
        </w:tc>
        <w:tc>
          <w:tcPr>
            <w:tcW w:w="2026" w:type="dxa"/>
            <w:tcBorders>
              <w:top w:val="single" w:sz="4" w:space="0" w:color="auto"/>
              <w:left w:val="single" w:sz="4" w:space="0" w:color="auto"/>
              <w:bottom w:val="single" w:sz="4" w:space="0" w:color="auto"/>
            </w:tcBorders>
            <w:shd w:val="clear" w:color="auto" w:fill="FFFFFF"/>
            <w:vAlign w:val="center"/>
          </w:tcPr>
          <w:p w14:paraId="12AB69F2"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550C1366" w14:textId="77777777" w:rsidR="00DE67C6" w:rsidRPr="00DE67C6" w:rsidRDefault="00DE67C6" w:rsidP="00F363CA">
            <w:pPr>
              <w:spacing w:line="260" w:lineRule="exact"/>
              <w:jc w:val="center"/>
              <w:rPr>
                <w:rFonts w:ascii="Times New Roman" w:hAnsi="Times New Roman" w:cs="Times New Roman"/>
                <w:sz w:val="24"/>
                <w:szCs w:val="24"/>
              </w:rPr>
            </w:pPr>
            <w:r w:rsidRPr="00DE67C6">
              <w:rPr>
                <w:rFonts w:ascii="Times New Roman" w:hAnsi="Times New Roman" w:cs="Times New Roman"/>
                <w:sz w:val="24"/>
                <w:szCs w:val="24"/>
              </w:rPr>
              <w:t>78.975.000</w:t>
            </w:r>
          </w:p>
        </w:tc>
      </w:tr>
      <w:tr w:rsidR="00DE67C6" w:rsidRPr="00DE67C6" w14:paraId="0F4D09DE"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7EE70882"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tcPr>
          <w:p w14:paraId="003E513A"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Hỗ trợ học sinh khuyết tật</w:t>
            </w:r>
          </w:p>
        </w:tc>
        <w:tc>
          <w:tcPr>
            <w:tcW w:w="2026" w:type="dxa"/>
            <w:tcBorders>
              <w:top w:val="single" w:sz="4" w:space="0" w:color="auto"/>
              <w:left w:val="single" w:sz="4" w:space="0" w:color="auto"/>
              <w:bottom w:val="single" w:sz="4" w:space="0" w:color="auto"/>
            </w:tcBorders>
            <w:shd w:val="clear" w:color="auto" w:fill="FFFFFF"/>
            <w:vAlign w:val="center"/>
          </w:tcPr>
          <w:p w14:paraId="71BEC40E"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3E7450D0"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13.604.000</w:t>
            </w:r>
          </w:p>
        </w:tc>
      </w:tr>
      <w:tr w:rsidR="00DE67C6" w:rsidRPr="00DE67C6" w14:paraId="48EE29C5" w14:textId="77777777" w:rsidTr="00F363CA">
        <w:trPr>
          <w:trHeight w:val="20"/>
          <w:jc w:val="center"/>
        </w:trPr>
        <w:tc>
          <w:tcPr>
            <w:tcW w:w="595" w:type="dxa"/>
            <w:tcBorders>
              <w:top w:val="single" w:sz="4" w:space="0" w:color="auto"/>
              <w:left w:val="single" w:sz="4" w:space="0" w:color="auto"/>
              <w:bottom w:val="single" w:sz="4" w:space="0" w:color="auto"/>
            </w:tcBorders>
            <w:shd w:val="clear" w:color="auto" w:fill="FFFFFF"/>
            <w:vAlign w:val="center"/>
          </w:tcPr>
          <w:p w14:paraId="19803602" w14:textId="77777777" w:rsidR="00DE67C6" w:rsidRPr="00DE67C6" w:rsidRDefault="00DE67C6" w:rsidP="00F363CA">
            <w:pPr>
              <w:ind w:left="105" w:hanging="105"/>
              <w:jc w:val="center"/>
              <w:rPr>
                <w:rFonts w:ascii="Times New Roman" w:hAnsi="Times New Roman" w:cs="Times New Roman"/>
                <w:sz w:val="24"/>
                <w:szCs w:val="24"/>
              </w:rPr>
            </w:pPr>
          </w:p>
        </w:tc>
        <w:tc>
          <w:tcPr>
            <w:tcW w:w="4123" w:type="dxa"/>
            <w:tcBorders>
              <w:top w:val="single" w:sz="4" w:space="0" w:color="auto"/>
              <w:left w:val="single" w:sz="4" w:space="0" w:color="auto"/>
              <w:bottom w:val="single" w:sz="4" w:space="0" w:color="auto"/>
            </w:tcBorders>
            <w:shd w:val="clear" w:color="auto" w:fill="FFFFFF"/>
          </w:tcPr>
          <w:p w14:paraId="66A4B295" w14:textId="77777777" w:rsidR="00DE67C6" w:rsidRPr="00DE67C6" w:rsidRDefault="00DE67C6" w:rsidP="00F363CA">
            <w:pPr>
              <w:spacing w:line="280" w:lineRule="exact"/>
              <w:rPr>
                <w:rFonts w:ascii="Times New Roman" w:hAnsi="Times New Roman" w:cs="Times New Roman"/>
                <w:sz w:val="24"/>
                <w:szCs w:val="24"/>
              </w:rPr>
            </w:pPr>
            <w:r w:rsidRPr="00DE67C6">
              <w:rPr>
                <w:rStyle w:val="Bodytext20"/>
                <w:rFonts w:eastAsiaTheme="minorEastAsia"/>
                <w:sz w:val="24"/>
                <w:szCs w:val="24"/>
              </w:rPr>
              <w:t>Hỗ trợ đối tượng chính sách cấp bù học phí</w:t>
            </w:r>
          </w:p>
        </w:tc>
        <w:tc>
          <w:tcPr>
            <w:tcW w:w="2026" w:type="dxa"/>
            <w:tcBorders>
              <w:top w:val="single" w:sz="4" w:space="0" w:color="auto"/>
              <w:left w:val="single" w:sz="4" w:space="0" w:color="auto"/>
              <w:bottom w:val="single" w:sz="4" w:space="0" w:color="auto"/>
            </w:tcBorders>
            <w:shd w:val="clear" w:color="auto" w:fill="FFFFFF"/>
            <w:vAlign w:val="center"/>
          </w:tcPr>
          <w:p w14:paraId="5763DF62" w14:textId="77777777" w:rsidR="00DE67C6" w:rsidRPr="00DE67C6" w:rsidRDefault="00DE67C6" w:rsidP="00F363CA">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2D7DA9F7" w14:textId="77777777" w:rsidR="00DE67C6" w:rsidRPr="00DE67C6" w:rsidRDefault="00DE67C6" w:rsidP="00F363CA">
            <w:pPr>
              <w:jc w:val="center"/>
              <w:rPr>
                <w:rFonts w:ascii="Times New Roman" w:hAnsi="Times New Roman" w:cs="Times New Roman"/>
                <w:sz w:val="24"/>
                <w:szCs w:val="24"/>
              </w:rPr>
            </w:pPr>
            <w:r w:rsidRPr="00DE67C6">
              <w:rPr>
                <w:rFonts w:ascii="Times New Roman" w:hAnsi="Times New Roman" w:cs="Times New Roman"/>
                <w:sz w:val="24"/>
                <w:szCs w:val="24"/>
              </w:rPr>
              <w:t>24.740.000</w:t>
            </w:r>
          </w:p>
        </w:tc>
      </w:tr>
    </w:tbl>
    <w:p w14:paraId="784045A6" w14:textId="77777777" w:rsidR="0063450D" w:rsidRPr="004C708B" w:rsidRDefault="0063450D" w:rsidP="0063450D">
      <w:pPr>
        <w:spacing w:before="60" w:after="60" w:line="240" w:lineRule="auto"/>
        <w:ind w:firstLine="720"/>
        <w:jc w:val="both"/>
        <w:rPr>
          <w:rFonts w:ascii="Times New Roman" w:eastAsia="Arial" w:hAnsi="Times New Roman" w:cs="Times New Roman"/>
          <w:kern w:val="2"/>
          <w:sz w:val="28"/>
          <w:lang w:val="vi-VN"/>
        </w:rPr>
      </w:pPr>
      <w:r w:rsidRPr="004C708B">
        <w:rPr>
          <w:rFonts w:ascii="Times New Roman" w:eastAsia="Arial" w:hAnsi="Times New Roman" w:cs="Times New Roman"/>
          <w:kern w:val="2"/>
          <w:sz w:val="28"/>
        </w:rPr>
        <w:t xml:space="preserve">Trên đây là nội dung công khai </w:t>
      </w:r>
      <w:r w:rsidRPr="004C708B">
        <w:rPr>
          <w:rFonts w:ascii="Times New Roman" w:eastAsia="Arial" w:hAnsi="Times New Roman" w:cs="Times New Roman"/>
          <w:kern w:val="2"/>
          <w:sz w:val="28"/>
          <w:lang w:val="vi-VN"/>
        </w:rPr>
        <w:t xml:space="preserve">thu chi ngân sách </w:t>
      </w:r>
      <w:r w:rsidRPr="004C708B">
        <w:rPr>
          <w:rFonts w:ascii="Times New Roman" w:eastAsia="Arial" w:hAnsi="Times New Roman" w:cs="Times New Roman"/>
          <w:kern w:val="2"/>
          <w:sz w:val="28"/>
        </w:rPr>
        <w:t>của Trường PTDTBT TH</w:t>
      </w:r>
      <w:r w:rsidRPr="004C708B">
        <w:rPr>
          <w:rFonts w:ascii="Times New Roman" w:eastAsia="Arial" w:hAnsi="Times New Roman" w:cs="Times New Roman"/>
          <w:kern w:val="2"/>
          <w:sz w:val="28"/>
          <w:lang w:val="vi-VN"/>
        </w:rPr>
        <w:t>CS</w:t>
      </w:r>
      <w:r w:rsidRPr="004C708B">
        <w:rPr>
          <w:rFonts w:ascii="Times New Roman" w:eastAsia="Arial" w:hAnsi="Times New Roman" w:cs="Times New Roman"/>
          <w:kern w:val="2"/>
          <w:sz w:val="28"/>
        </w:rPr>
        <w:t xml:space="preserve"> Chà Cang.</w:t>
      </w:r>
      <w:r w:rsidRPr="004C708B">
        <w:rPr>
          <w:rFonts w:ascii="Times New Roman" w:eastAsia="Arial" w:hAnsi="Times New Roman" w:cs="Times New Roman"/>
          <w:kern w:val="2"/>
          <w:sz w:val="28"/>
          <w:lang w:val="vi-VN"/>
        </w:rPr>
        <w:t>/.</w:t>
      </w:r>
    </w:p>
    <w:tbl>
      <w:tblPr>
        <w:tblW w:w="0" w:type="auto"/>
        <w:tblCellSpacing w:w="0" w:type="dxa"/>
        <w:tblInd w:w="108" w:type="dxa"/>
        <w:shd w:val="clear" w:color="auto" w:fill="FFFFFF"/>
        <w:tblCellMar>
          <w:left w:w="0" w:type="dxa"/>
          <w:right w:w="0" w:type="dxa"/>
        </w:tblCellMar>
        <w:tblLook w:val="0000" w:firstRow="0" w:lastRow="0" w:firstColumn="0" w:lastColumn="0" w:noHBand="0" w:noVBand="0"/>
      </w:tblPr>
      <w:tblGrid>
        <w:gridCol w:w="3261"/>
        <w:gridCol w:w="708"/>
        <w:gridCol w:w="5211"/>
      </w:tblGrid>
      <w:tr w:rsidR="00A42F4A" w:rsidRPr="004C708B" w14:paraId="4FCFD9DD" w14:textId="77777777" w:rsidTr="00C06C38">
        <w:trPr>
          <w:trHeight w:val="80"/>
          <w:tblCellSpacing w:w="0" w:type="dxa"/>
        </w:trPr>
        <w:tc>
          <w:tcPr>
            <w:tcW w:w="3261" w:type="dxa"/>
            <w:shd w:val="clear" w:color="auto" w:fill="FFFFFF"/>
            <w:tcMar>
              <w:top w:w="0" w:type="dxa"/>
              <w:left w:w="108" w:type="dxa"/>
              <w:bottom w:w="0" w:type="dxa"/>
              <w:right w:w="108" w:type="dxa"/>
            </w:tcMar>
          </w:tcPr>
          <w:p w14:paraId="160C4064" w14:textId="77777777" w:rsidR="00A42F4A" w:rsidRPr="004C708B" w:rsidRDefault="00A42F4A" w:rsidP="00C06C38">
            <w:pPr>
              <w:spacing w:after="0" w:line="240" w:lineRule="auto"/>
              <w:rPr>
                <w:rFonts w:ascii="Times New Roman" w:eastAsia="Times New Roman" w:hAnsi="Times New Roman" w:cs="Times New Roman"/>
                <w:b/>
                <w:i/>
                <w:sz w:val="24"/>
                <w:szCs w:val="24"/>
              </w:rPr>
            </w:pPr>
            <w:r w:rsidRPr="004C708B">
              <w:rPr>
                <w:rFonts w:ascii="Times New Roman" w:eastAsia="Times New Roman" w:hAnsi="Times New Roman" w:cs="Times New Roman"/>
                <w:b/>
                <w:i/>
                <w:sz w:val="24"/>
                <w:szCs w:val="24"/>
              </w:rPr>
              <w:t xml:space="preserve">Nơi nhận: </w:t>
            </w:r>
          </w:p>
          <w:p w14:paraId="6F0F077B" w14:textId="2ECD8F45" w:rsidR="00A42F4A" w:rsidRPr="004C708B" w:rsidRDefault="00A42F4A"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rPr>
              <w:t xml:space="preserve">- UBND xã </w:t>
            </w:r>
            <w:r w:rsidR="00FD38EC" w:rsidRPr="004C708B">
              <w:rPr>
                <w:rFonts w:ascii="Times New Roman" w:eastAsia="Times New Roman" w:hAnsi="Times New Roman" w:cs="Times New Roman"/>
              </w:rPr>
              <w:t>Mường Chà</w:t>
            </w:r>
            <w:r w:rsidRPr="004C708B">
              <w:rPr>
                <w:rFonts w:ascii="Times New Roman" w:eastAsia="Times New Roman" w:hAnsi="Times New Roman" w:cs="Times New Roman"/>
              </w:rPr>
              <w:t>;</w:t>
            </w:r>
          </w:p>
          <w:p w14:paraId="2E9EDAA4" w14:textId="77777777" w:rsidR="00A42F4A" w:rsidRPr="004C708B" w:rsidRDefault="00A42F4A" w:rsidP="00C06C38">
            <w:pPr>
              <w:numPr>
                <w:ilvl w:val="0"/>
                <w:numId w:val="11"/>
              </w:numPr>
              <w:spacing w:after="0" w:line="240" w:lineRule="auto"/>
              <w:ind w:left="0" w:hanging="357"/>
              <w:jc w:val="both"/>
              <w:rPr>
                <w:rFonts w:ascii="Times New Roman" w:eastAsia="Times New Roman" w:hAnsi="Times New Roman" w:cs="Times New Roman"/>
              </w:rPr>
            </w:pPr>
            <w:r w:rsidRPr="004C708B">
              <w:rPr>
                <w:rFonts w:ascii="Times New Roman" w:eastAsia="Times New Roman" w:hAnsi="Times New Roman" w:cs="Times New Roman"/>
                <w:lang w:val="vi-VN"/>
              </w:rPr>
              <w:t>- Phòng VHXH;</w:t>
            </w:r>
          </w:p>
          <w:p w14:paraId="1F36A138" w14:textId="69F4FEE1" w:rsidR="00A42F4A" w:rsidRPr="004C708B" w:rsidRDefault="00A42F4A" w:rsidP="00C06C38">
            <w:pPr>
              <w:numPr>
                <w:ilvl w:val="0"/>
                <w:numId w:val="11"/>
              </w:numPr>
              <w:spacing w:after="0" w:line="240" w:lineRule="auto"/>
              <w:ind w:left="0" w:hanging="357"/>
              <w:jc w:val="both"/>
              <w:rPr>
                <w:rFonts w:ascii="Times New Roman" w:eastAsia="Times New Roman" w:hAnsi="Times New Roman" w:cs="Times New Roman"/>
                <w:sz w:val="28"/>
                <w:szCs w:val="28"/>
              </w:rPr>
            </w:pPr>
            <w:r w:rsidRPr="004C708B">
              <w:rPr>
                <w:rFonts w:ascii="Times New Roman" w:eastAsia="Times New Roman" w:hAnsi="Times New Roman" w:cs="Times New Roman"/>
              </w:rPr>
              <w:t>- Lưu: VT</w:t>
            </w:r>
            <w:r w:rsidR="00FD38EC" w:rsidRPr="004C708B">
              <w:rPr>
                <w:rFonts w:ascii="Times New Roman" w:eastAsia="Times New Roman" w:hAnsi="Times New Roman" w:cs="Times New Roman"/>
              </w:rPr>
              <w:t>,HSCV</w:t>
            </w:r>
          </w:p>
        </w:tc>
        <w:tc>
          <w:tcPr>
            <w:tcW w:w="708" w:type="dxa"/>
            <w:shd w:val="clear" w:color="auto" w:fill="FFFFFF"/>
          </w:tcPr>
          <w:p w14:paraId="0DD39A71" w14:textId="77777777" w:rsidR="00A42F4A" w:rsidRPr="004C708B" w:rsidRDefault="00A42F4A" w:rsidP="00C06C38">
            <w:pPr>
              <w:spacing w:after="0" w:line="288" w:lineRule="auto"/>
              <w:jc w:val="center"/>
              <w:rPr>
                <w:rFonts w:ascii="Times New Roman" w:eastAsia="Times New Roman" w:hAnsi="Times New Roman" w:cs="Times New Roman"/>
                <w:b/>
                <w:bCs/>
                <w:sz w:val="28"/>
                <w:szCs w:val="28"/>
                <w:lang w:val="vi-VN"/>
              </w:rPr>
            </w:pPr>
          </w:p>
        </w:tc>
        <w:tc>
          <w:tcPr>
            <w:tcW w:w="5211" w:type="dxa"/>
            <w:shd w:val="clear" w:color="auto" w:fill="FFFFFF"/>
            <w:tcMar>
              <w:top w:w="0" w:type="dxa"/>
              <w:left w:w="108" w:type="dxa"/>
              <w:bottom w:w="0" w:type="dxa"/>
              <w:right w:w="108" w:type="dxa"/>
            </w:tcMar>
          </w:tcPr>
          <w:p w14:paraId="09D8A444" w14:textId="31F31763" w:rsidR="00A42F4A" w:rsidRPr="004C708B" w:rsidRDefault="00FD38EC" w:rsidP="00C06C38">
            <w:pPr>
              <w:spacing w:after="0" w:line="288" w:lineRule="auto"/>
              <w:jc w:val="center"/>
              <w:rPr>
                <w:rFonts w:ascii="Times New Roman" w:eastAsia="Times New Roman" w:hAnsi="Times New Roman" w:cs="Times New Roman"/>
                <w:sz w:val="28"/>
                <w:szCs w:val="28"/>
                <w:lang w:val="vi-VN"/>
              </w:rPr>
            </w:pPr>
            <w:r w:rsidRPr="004C708B">
              <w:rPr>
                <w:rFonts w:ascii="Times New Roman" w:hAnsi="Times New Roman" w:cs="Times New Roman"/>
                <w:noProof/>
              </w:rPr>
              <w:drawing>
                <wp:anchor distT="0" distB="0" distL="114300" distR="114300" simplePos="0" relativeHeight="251682816" behindDoc="0" locked="0" layoutInCell="1" allowOverlap="1" wp14:anchorId="0B821D9C" wp14:editId="0A76FA26">
                  <wp:simplePos x="0" y="0"/>
                  <wp:positionH relativeFrom="column">
                    <wp:posOffset>199585</wp:posOffset>
                  </wp:positionH>
                  <wp:positionV relativeFrom="paragraph">
                    <wp:posOffset>-275932</wp:posOffset>
                  </wp:positionV>
                  <wp:extent cx="1985414" cy="2067596"/>
                  <wp:effectExtent l="0" t="0" r="0" b="0"/>
                  <wp:wrapNone/>
                  <wp:docPr id="161685750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738" cy="2074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F4A" w:rsidRPr="004C708B">
              <w:rPr>
                <w:rFonts w:ascii="Times New Roman" w:eastAsia="Times New Roman" w:hAnsi="Times New Roman" w:cs="Times New Roman"/>
                <w:b/>
                <w:bCs/>
                <w:sz w:val="28"/>
                <w:szCs w:val="28"/>
                <w:lang w:val="vi-VN"/>
              </w:rPr>
              <w:t>HIỆU TRƯỞNG</w:t>
            </w:r>
          </w:p>
          <w:p w14:paraId="5722758E" w14:textId="400758E8" w:rsidR="00A42F4A" w:rsidRPr="004C708B" w:rsidRDefault="00FD38EC" w:rsidP="00C06C38">
            <w:pPr>
              <w:spacing w:after="0" w:line="288" w:lineRule="auto"/>
              <w:jc w:val="center"/>
              <w:rPr>
                <w:rFonts w:ascii="Times New Roman" w:eastAsia="Times New Roman" w:hAnsi="Times New Roman" w:cs="Times New Roman"/>
                <w:i/>
                <w:iCs/>
                <w:sz w:val="28"/>
                <w:szCs w:val="28"/>
              </w:rPr>
            </w:pPr>
            <w:r w:rsidRPr="004C708B">
              <w:rPr>
                <w:rFonts w:ascii="Times New Roman" w:hAnsi="Times New Roman" w:cs="Times New Roman"/>
                <w:noProof/>
                <w:sz w:val="28"/>
                <w:szCs w:val="28"/>
              </w:rPr>
              <w:drawing>
                <wp:anchor distT="0" distB="0" distL="114300" distR="114300" simplePos="0" relativeHeight="251680768" behindDoc="0" locked="0" layoutInCell="1" allowOverlap="1" wp14:anchorId="6CBB45CC" wp14:editId="248F6862">
                  <wp:simplePos x="0" y="0"/>
                  <wp:positionH relativeFrom="margin">
                    <wp:posOffset>1277522</wp:posOffset>
                  </wp:positionH>
                  <wp:positionV relativeFrom="margin">
                    <wp:posOffset>359215</wp:posOffset>
                  </wp:positionV>
                  <wp:extent cx="1604532" cy="801859"/>
                  <wp:effectExtent l="0" t="0" r="0" b="0"/>
                  <wp:wrapNone/>
                  <wp:docPr id="1001699275"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4532" cy="801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4B2E8" w14:textId="0179FDB9" w:rsidR="00A42F4A" w:rsidRPr="004C708B" w:rsidRDefault="00A42F4A" w:rsidP="00C06C38">
            <w:pPr>
              <w:spacing w:after="0" w:line="288" w:lineRule="auto"/>
              <w:jc w:val="center"/>
              <w:rPr>
                <w:rFonts w:ascii="Times New Roman" w:eastAsia="Times New Roman" w:hAnsi="Times New Roman" w:cs="Times New Roman"/>
                <w:i/>
                <w:iCs/>
                <w:sz w:val="28"/>
                <w:szCs w:val="28"/>
              </w:rPr>
            </w:pPr>
          </w:p>
          <w:p w14:paraId="2F5064D2" w14:textId="0D2980BA" w:rsidR="00A42F4A" w:rsidRPr="004C708B" w:rsidRDefault="00A42F4A" w:rsidP="00C06C38">
            <w:pPr>
              <w:spacing w:after="0" w:line="288" w:lineRule="auto"/>
              <w:jc w:val="center"/>
              <w:rPr>
                <w:rFonts w:ascii="Times New Roman" w:eastAsia="Times New Roman" w:hAnsi="Times New Roman" w:cs="Times New Roman"/>
                <w:i/>
                <w:iCs/>
                <w:sz w:val="42"/>
                <w:szCs w:val="28"/>
              </w:rPr>
            </w:pPr>
          </w:p>
          <w:p w14:paraId="3A388D67" w14:textId="77777777" w:rsidR="00A42F4A" w:rsidRPr="004C708B" w:rsidRDefault="00A42F4A" w:rsidP="00C06C38">
            <w:pPr>
              <w:spacing w:after="0" w:line="288" w:lineRule="auto"/>
              <w:jc w:val="center"/>
              <w:rPr>
                <w:rFonts w:ascii="Times New Roman" w:eastAsia="Times New Roman" w:hAnsi="Times New Roman" w:cs="Times New Roman"/>
                <w:i/>
                <w:iCs/>
                <w:sz w:val="28"/>
                <w:szCs w:val="28"/>
              </w:rPr>
            </w:pPr>
          </w:p>
          <w:p w14:paraId="26957C57" w14:textId="60DFEF80" w:rsidR="00A42F4A" w:rsidRPr="004C708B" w:rsidRDefault="00FD38EC" w:rsidP="00C06C38">
            <w:pPr>
              <w:spacing w:after="0" w:line="288" w:lineRule="auto"/>
              <w:jc w:val="center"/>
              <w:rPr>
                <w:rFonts w:ascii="Times New Roman" w:eastAsia="Times New Roman" w:hAnsi="Times New Roman" w:cs="Times New Roman"/>
                <w:b/>
                <w:bCs/>
                <w:sz w:val="28"/>
                <w:szCs w:val="28"/>
                <w:lang w:val="vi-VN"/>
              </w:rPr>
            </w:pPr>
            <w:r w:rsidRPr="004C708B">
              <w:rPr>
                <w:rFonts w:ascii="Times New Roman" w:eastAsia="Times New Roman" w:hAnsi="Times New Roman" w:cs="Times New Roman"/>
                <w:b/>
                <w:bCs/>
                <w:sz w:val="28"/>
                <w:szCs w:val="28"/>
                <w:lang w:val="nb-NO"/>
              </w:rPr>
              <w:t>Cà Văn Se</w:t>
            </w:r>
          </w:p>
        </w:tc>
      </w:tr>
    </w:tbl>
    <w:p w14:paraId="73E5DF54" w14:textId="77777777" w:rsidR="00A42F4A" w:rsidRPr="004C708B" w:rsidRDefault="00A42F4A" w:rsidP="00FD38EC">
      <w:pPr>
        <w:spacing w:before="120" w:after="120" w:line="240" w:lineRule="auto"/>
        <w:jc w:val="both"/>
        <w:rPr>
          <w:rFonts w:ascii="Times New Roman" w:eastAsia="Times New Roman" w:hAnsi="Times New Roman" w:cs="Times New Roman"/>
          <w:spacing w:val="3"/>
          <w:sz w:val="28"/>
          <w:szCs w:val="28"/>
          <w:shd w:val="clear" w:color="auto" w:fill="FFFFFF"/>
        </w:rPr>
      </w:pPr>
    </w:p>
    <w:sectPr w:rsidR="00A42F4A" w:rsidRPr="004C708B" w:rsidSect="00B55CB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5867" w14:textId="77777777" w:rsidR="00387B11" w:rsidRDefault="00387B11">
      <w:pPr>
        <w:spacing w:after="0" w:line="240" w:lineRule="auto"/>
      </w:pPr>
      <w:r>
        <w:separator/>
      </w:r>
    </w:p>
  </w:endnote>
  <w:endnote w:type="continuationSeparator" w:id="0">
    <w:p w14:paraId="0BC9E6F1" w14:textId="77777777" w:rsidR="00387B11" w:rsidRDefault="0038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TimesNewRomanPSMT">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1059" w14:textId="77777777" w:rsidR="00387B11" w:rsidRDefault="00387B11">
      <w:pPr>
        <w:spacing w:after="0" w:line="240" w:lineRule="auto"/>
      </w:pPr>
      <w:r>
        <w:separator/>
      </w:r>
    </w:p>
  </w:footnote>
  <w:footnote w:type="continuationSeparator" w:id="0">
    <w:p w14:paraId="7761951B" w14:textId="77777777" w:rsidR="00387B11" w:rsidRDefault="0038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2910" w14:textId="77777777" w:rsidR="00941E73" w:rsidRDefault="00941E73">
    <w:pPr>
      <w:pStyle w:val="utrang"/>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AC24" w14:textId="77777777" w:rsidR="00941E73" w:rsidRDefault="00941E73" w:rsidP="001A0829">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abstractNum w:abstractNumId="9" w15:restartNumberingAfterBreak="0">
    <w:nsid w:val="059A2598"/>
    <w:multiLevelType w:val="hybridMultilevel"/>
    <w:tmpl w:val="A7E2F46A"/>
    <w:lvl w:ilvl="0" w:tplc="9BF459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2574F"/>
    <w:multiLevelType w:val="hybridMultilevel"/>
    <w:tmpl w:val="83CCB88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20430"/>
    <w:multiLevelType w:val="hybridMultilevel"/>
    <w:tmpl w:val="5428FC4A"/>
    <w:lvl w:ilvl="0" w:tplc="18EA218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F75B9D"/>
    <w:multiLevelType w:val="hybridMultilevel"/>
    <w:tmpl w:val="0C50B51E"/>
    <w:lvl w:ilvl="0" w:tplc="B0BED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AD4E62"/>
    <w:multiLevelType w:val="hybridMultilevel"/>
    <w:tmpl w:val="6D0AAE12"/>
    <w:lvl w:ilvl="0" w:tplc="BDF2A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20113"/>
    <w:multiLevelType w:val="hybridMultilevel"/>
    <w:tmpl w:val="3F307ECC"/>
    <w:lvl w:ilvl="0" w:tplc="22940B9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2D44DB3"/>
    <w:multiLevelType w:val="hybridMultilevel"/>
    <w:tmpl w:val="4722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32EF5"/>
    <w:multiLevelType w:val="multilevel"/>
    <w:tmpl w:val="2CE32E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4C45D6"/>
    <w:multiLevelType w:val="hybridMultilevel"/>
    <w:tmpl w:val="DF66D554"/>
    <w:lvl w:ilvl="0" w:tplc="B274C0EE">
      <w:start w:val="20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D3CF6"/>
    <w:multiLevelType w:val="hybridMultilevel"/>
    <w:tmpl w:val="FCF260EE"/>
    <w:lvl w:ilvl="0" w:tplc="CC72AC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A9751F"/>
    <w:multiLevelType w:val="multilevel"/>
    <w:tmpl w:val="30A9751F"/>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15:restartNumberingAfterBreak="0">
    <w:nsid w:val="386962CB"/>
    <w:multiLevelType w:val="hybridMultilevel"/>
    <w:tmpl w:val="0360C784"/>
    <w:lvl w:ilvl="0" w:tplc="C640F8F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E7D97"/>
    <w:multiLevelType w:val="hybridMultilevel"/>
    <w:tmpl w:val="29168D32"/>
    <w:lvl w:ilvl="0" w:tplc="727A126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C0D6E03"/>
    <w:multiLevelType w:val="hybridMultilevel"/>
    <w:tmpl w:val="86CE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068F1"/>
    <w:multiLevelType w:val="hybridMultilevel"/>
    <w:tmpl w:val="23FCE4BA"/>
    <w:lvl w:ilvl="0" w:tplc="C9A0BAF6">
      <w:start w:val="2019"/>
      <w:numFmt w:val="bullet"/>
      <w:lvlText w:val="-"/>
      <w:lvlJc w:val="left"/>
      <w:pPr>
        <w:ind w:left="720" w:hanging="360"/>
      </w:pPr>
      <w:rPr>
        <w:rFonts w:ascii="Arial" w:eastAsia="Times New Roman" w:hAnsi="Arial" w:cs="Arial"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52C10"/>
    <w:multiLevelType w:val="hybridMultilevel"/>
    <w:tmpl w:val="DD70A4BA"/>
    <w:lvl w:ilvl="0" w:tplc="D958A45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88354F"/>
    <w:multiLevelType w:val="hybridMultilevel"/>
    <w:tmpl w:val="5412D168"/>
    <w:lvl w:ilvl="0" w:tplc="EAB0FAF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06531"/>
    <w:multiLevelType w:val="hybridMultilevel"/>
    <w:tmpl w:val="C0C83676"/>
    <w:lvl w:ilvl="0" w:tplc="4A0652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11603F0"/>
    <w:multiLevelType w:val="hybridMultilevel"/>
    <w:tmpl w:val="72582704"/>
    <w:lvl w:ilvl="0" w:tplc="6FDA886E">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A4968"/>
    <w:multiLevelType w:val="hybridMultilevel"/>
    <w:tmpl w:val="53929030"/>
    <w:lvl w:ilvl="0" w:tplc="1270D8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056D4F"/>
    <w:multiLevelType w:val="hybridMultilevel"/>
    <w:tmpl w:val="B6FEAF0E"/>
    <w:lvl w:ilvl="0" w:tplc="F1B2D8F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5E7C1370"/>
    <w:multiLevelType w:val="hybridMultilevel"/>
    <w:tmpl w:val="FAF6672E"/>
    <w:lvl w:ilvl="0" w:tplc="A9BC0310">
      <w:start w:val="5"/>
      <w:numFmt w:val="bullet"/>
      <w:lvlText w:val="-"/>
      <w:lvlJc w:val="left"/>
      <w:pPr>
        <w:ind w:left="920" w:hanging="360"/>
      </w:pPr>
      <w:rPr>
        <w:rFonts w:ascii="Times New Roman" w:eastAsia="Times New Roman" w:hAnsi="Times New Roman" w:cs="Times New Roman" w:hint="default"/>
        <w:b/>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0AC6F58"/>
    <w:multiLevelType w:val="hybridMultilevel"/>
    <w:tmpl w:val="3EDE4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F6FBA"/>
    <w:multiLevelType w:val="hybridMultilevel"/>
    <w:tmpl w:val="3768DD0E"/>
    <w:lvl w:ilvl="0" w:tplc="9E4C5CD8">
      <w:start w:val="1"/>
      <w:numFmt w:val="decimal"/>
      <w:lvlText w:val="%1."/>
      <w:lvlJc w:val="left"/>
      <w:pPr>
        <w:ind w:left="927" w:hanging="360"/>
      </w:pPr>
      <w:rPr>
        <w:rFonts w:eastAsia="Calibr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51C717E"/>
    <w:multiLevelType w:val="hybridMultilevel"/>
    <w:tmpl w:val="47A276A6"/>
    <w:lvl w:ilvl="0" w:tplc="071E86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77D51BB"/>
    <w:multiLevelType w:val="hybridMultilevel"/>
    <w:tmpl w:val="1BF4AFB4"/>
    <w:lvl w:ilvl="0" w:tplc="0526E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E01F8"/>
    <w:multiLevelType w:val="hybridMultilevel"/>
    <w:tmpl w:val="C4707D5E"/>
    <w:lvl w:ilvl="0" w:tplc="1E6EA84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187814">
    <w:abstractNumId w:val="8"/>
  </w:num>
  <w:num w:numId="2" w16cid:durableId="589431419">
    <w:abstractNumId w:val="6"/>
  </w:num>
  <w:num w:numId="3" w16cid:durableId="1098212449">
    <w:abstractNumId w:val="5"/>
  </w:num>
  <w:num w:numId="4" w16cid:durableId="498883510">
    <w:abstractNumId w:val="4"/>
  </w:num>
  <w:num w:numId="5" w16cid:durableId="1234512322">
    <w:abstractNumId w:val="7"/>
  </w:num>
  <w:num w:numId="6" w16cid:durableId="338428109">
    <w:abstractNumId w:val="3"/>
  </w:num>
  <w:num w:numId="7" w16cid:durableId="62146629">
    <w:abstractNumId w:val="2"/>
  </w:num>
  <w:num w:numId="8" w16cid:durableId="86018">
    <w:abstractNumId w:val="1"/>
  </w:num>
  <w:num w:numId="9" w16cid:durableId="462507991">
    <w:abstractNumId w:val="0"/>
  </w:num>
  <w:num w:numId="10" w16cid:durableId="166795687">
    <w:abstractNumId w:val="16"/>
  </w:num>
  <w:num w:numId="11" w16cid:durableId="60636183">
    <w:abstractNumId w:val="19"/>
  </w:num>
  <w:num w:numId="12" w16cid:durableId="1047878942">
    <w:abstractNumId w:val="10"/>
  </w:num>
  <w:num w:numId="13" w16cid:durableId="2109034840">
    <w:abstractNumId w:val="18"/>
  </w:num>
  <w:num w:numId="14" w16cid:durableId="61104928">
    <w:abstractNumId w:val="20"/>
  </w:num>
  <w:num w:numId="15" w16cid:durableId="248123220">
    <w:abstractNumId w:val="17"/>
  </w:num>
  <w:num w:numId="16" w16cid:durableId="2102137755">
    <w:abstractNumId w:val="23"/>
  </w:num>
  <w:num w:numId="17" w16cid:durableId="1786996812">
    <w:abstractNumId w:val="30"/>
  </w:num>
  <w:num w:numId="18" w16cid:durableId="1133674397">
    <w:abstractNumId w:val="24"/>
  </w:num>
  <w:num w:numId="19" w16cid:durableId="1996953071">
    <w:abstractNumId w:val="35"/>
  </w:num>
  <w:num w:numId="20" w16cid:durableId="1687367257">
    <w:abstractNumId w:val="21"/>
  </w:num>
  <w:num w:numId="21" w16cid:durableId="1748069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278620">
    <w:abstractNumId w:val="14"/>
  </w:num>
  <w:num w:numId="23" w16cid:durableId="1674793197">
    <w:abstractNumId w:val="15"/>
  </w:num>
  <w:num w:numId="24" w16cid:durableId="1081099971">
    <w:abstractNumId w:val="25"/>
  </w:num>
  <w:num w:numId="25" w16cid:durableId="1847283882">
    <w:abstractNumId w:val="11"/>
  </w:num>
  <w:num w:numId="26" w16cid:durableId="1955869109">
    <w:abstractNumId w:val="34"/>
  </w:num>
  <w:num w:numId="27" w16cid:durableId="167908407">
    <w:abstractNumId w:val="26"/>
  </w:num>
  <w:num w:numId="28" w16cid:durableId="1594511208">
    <w:abstractNumId w:val="27"/>
  </w:num>
  <w:num w:numId="29" w16cid:durableId="1432359878">
    <w:abstractNumId w:val="33"/>
  </w:num>
  <w:num w:numId="30" w16cid:durableId="777339143">
    <w:abstractNumId w:val="9"/>
  </w:num>
  <w:num w:numId="31" w16cid:durableId="1401438719">
    <w:abstractNumId w:val="32"/>
  </w:num>
  <w:num w:numId="32" w16cid:durableId="1041322392">
    <w:abstractNumId w:val="12"/>
  </w:num>
  <w:num w:numId="33" w16cid:durableId="1166937691">
    <w:abstractNumId w:val="13"/>
  </w:num>
  <w:num w:numId="34" w16cid:durableId="1112633114">
    <w:abstractNumId w:val="22"/>
  </w:num>
  <w:num w:numId="35" w16cid:durableId="2132236868">
    <w:abstractNumId w:val="29"/>
  </w:num>
  <w:num w:numId="36" w16cid:durableId="2045404364">
    <w:abstractNumId w:val="28"/>
  </w:num>
  <w:num w:numId="37" w16cid:durableId="15702624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AEC"/>
    <w:rsid w:val="00034616"/>
    <w:rsid w:val="0006063C"/>
    <w:rsid w:val="000A03F2"/>
    <w:rsid w:val="000F23CF"/>
    <w:rsid w:val="0015074B"/>
    <w:rsid w:val="00152F09"/>
    <w:rsid w:val="00162E75"/>
    <w:rsid w:val="001633B3"/>
    <w:rsid w:val="00184AC0"/>
    <w:rsid w:val="001C2FB2"/>
    <w:rsid w:val="001D51E5"/>
    <w:rsid w:val="001E144D"/>
    <w:rsid w:val="00242951"/>
    <w:rsid w:val="00266A83"/>
    <w:rsid w:val="0029639D"/>
    <w:rsid w:val="002C62CF"/>
    <w:rsid w:val="002D1961"/>
    <w:rsid w:val="002D5497"/>
    <w:rsid w:val="00326F90"/>
    <w:rsid w:val="003344AA"/>
    <w:rsid w:val="003634C9"/>
    <w:rsid w:val="0038634C"/>
    <w:rsid w:val="00387B11"/>
    <w:rsid w:val="003A3AE1"/>
    <w:rsid w:val="003C71E9"/>
    <w:rsid w:val="004249AD"/>
    <w:rsid w:val="00427FE8"/>
    <w:rsid w:val="00495D3C"/>
    <w:rsid w:val="00497953"/>
    <w:rsid w:val="004A2024"/>
    <w:rsid w:val="004C708B"/>
    <w:rsid w:val="00503D18"/>
    <w:rsid w:val="005557A7"/>
    <w:rsid w:val="0059247D"/>
    <w:rsid w:val="005A1E0C"/>
    <w:rsid w:val="00616B63"/>
    <w:rsid w:val="0063450D"/>
    <w:rsid w:val="006D531F"/>
    <w:rsid w:val="006F0038"/>
    <w:rsid w:val="006F3DC8"/>
    <w:rsid w:val="00702342"/>
    <w:rsid w:val="007318A1"/>
    <w:rsid w:val="0073564E"/>
    <w:rsid w:val="007F3494"/>
    <w:rsid w:val="00805924"/>
    <w:rsid w:val="00813713"/>
    <w:rsid w:val="00837928"/>
    <w:rsid w:val="00860173"/>
    <w:rsid w:val="00890EE6"/>
    <w:rsid w:val="008B2A6C"/>
    <w:rsid w:val="008B7536"/>
    <w:rsid w:val="008E035C"/>
    <w:rsid w:val="00914F50"/>
    <w:rsid w:val="00916329"/>
    <w:rsid w:val="00923EDA"/>
    <w:rsid w:val="00934AFB"/>
    <w:rsid w:val="00941E73"/>
    <w:rsid w:val="009A7883"/>
    <w:rsid w:val="009C5FC7"/>
    <w:rsid w:val="009E4996"/>
    <w:rsid w:val="009F6079"/>
    <w:rsid w:val="00A055FA"/>
    <w:rsid w:val="00A42F4A"/>
    <w:rsid w:val="00A63658"/>
    <w:rsid w:val="00A83E2E"/>
    <w:rsid w:val="00A90328"/>
    <w:rsid w:val="00AA1D8D"/>
    <w:rsid w:val="00B02A7E"/>
    <w:rsid w:val="00B05288"/>
    <w:rsid w:val="00B26994"/>
    <w:rsid w:val="00B47730"/>
    <w:rsid w:val="00B55CB3"/>
    <w:rsid w:val="00B72CFF"/>
    <w:rsid w:val="00B801BA"/>
    <w:rsid w:val="00B80FC5"/>
    <w:rsid w:val="00B964D8"/>
    <w:rsid w:val="00B97652"/>
    <w:rsid w:val="00BB6931"/>
    <w:rsid w:val="00BE2E7E"/>
    <w:rsid w:val="00C10654"/>
    <w:rsid w:val="00C263A3"/>
    <w:rsid w:val="00C54F5E"/>
    <w:rsid w:val="00CB0664"/>
    <w:rsid w:val="00CE1590"/>
    <w:rsid w:val="00D0748E"/>
    <w:rsid w:val="00D340C3"/>
    <w:rsid w:val="00D36536"/>
    <w:rsid w:val="00D66226"/>
    <w:rsid w:val="00D87B04"/>
    <w:rsid w:val="00D90234"/>
    <w:rsid w:val="00DA3209"/>
    <w:rsid w:val="00DE67C6"/>
    <w:rsid w:val="00DE78CC"/>
    <w:rsid w:val="00E027A1"/>
    <w:rsid w:val="00E26051"/>
    <w:rsid w:val="00E5514F"/>
    <w:rsid w:val="00E87DD6"/>
    <w:rsid w:val="00EE1405"/>
    <w:rsid w:val="00F1324D"/>
    <w:rsid w:val="00FA4293"/>
    <w:rsid w:val="00FA5EDB"/>
    <w:rsid w:val="00FC693F"/>
    <w:rsid w:val="00FD0D47"/>
    <w:rsid w:val="00FD38EC"/>
    <w:rsid w:val="00FE1044"/>
    <w:rsid w:val="00FE21C9"/>
    <w:rsid w:val="00FE57A0"/>
    <w:rsid w:val="00FE6330"/>
    <w:rsid w:val="00FF6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49B51"/>
  <w14:defaultImageDpi w14:val="300"/>
  <w15:docId w15:val="{5174277C-6F7A-4050-A535-A1D186FE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style>
  <w:style w:type="paragraph" w:styleId="u1">
    <w:name w:val="heading 1"/>
    <w:basedOn w:val="Binhthng"/>
    <w:next w:val="Binhthng"/>
    <w:link w:val="u1Ch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99"/>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99"/>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99"/>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99"/>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nhideWhenUsed/>
    <w:rsid w:val="00AA1D8D"/>
    <w:pPr>
      <w:spacing w:after="120"/>
    </w:pPr>
  </w:style>
  <w:style w:type="character" w:customStyle="1" w:styleId="ThnVnbanChar">
    <w:name w:val="Thân Văn bản Char"/>
    <w:basedOn w:val="Phngmcinhcuaoanvn"/>
    <w:link w:val="ThnVnban"/>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qFormat/>
    <w:rsid w:val="00FC693F"/>
    <w:rPr>
      <w:b/>
      <w:bCs/>
    </w:rPr>
  </w:style>
  <w:style w:type="character" w:styleId="Nhnmanh">
    <w:name w:val="Emphasis"/>
    <w:basedOn w:val="Phngmcinhcuaoanvn"/>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BangThngthng"/>
    <w:next w:val="LiBang"/>
    <w:uiPriority w:val="39"/>
    <w:rsid w:val="00E027A1"/>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Khngco"/>
    <w:uiPriority w:val="99"/>
    <w:semiHidden/>
    <w:unhideWhenUsed/>
    <w:rsid w:val="00916329"/>
  </w:style>
  <w:style w:type="paragraph" w:styleId="Bongchuthich">
    <w:name w:val="Balloon Text"/>
    <w:basedOn w:val="Binhthng"/>
    <w:link w:val="BongchuthichChar"/>
    <w:uiPriority w:val="99"/>
    <w:unhideWhenUsed/>
    <w:rsid w:val="00916329"/>
    <w:pPr>
      <w:spacing w:after="0" w:line="240" w:lineRule="auto"/>
    </w:pPr>
    <w:rPr>
      <w:rFonts w:ascii="Tahoma" w:eastAsia="Times New Roman" w:hAnsi="Tahoma" w:cs="Times New Roman"/>
      <w:sz w:val="16"/>
      <w:szCs w:val="16"/>
    </w:rPr>
  </w:style>
  <w:style w:type="character" w:customStyle="1" w:styleId="BongchuthichChar">
    <w:name w:val="Bóng chú thích Char"/>
    <w:basedOn w:val="Phngmcinhcuaoanvn"/>
    <w:link w:val="Bongchuthich"/>
    <w:uiPriority w:val="99"/>
    <w:rsid w:val="00916329"/>
    <w:rPr>
      <w:rFonts w:ascii="Tahoma" w:eastAsia="Times New Roman" w:hAnsi="Tahoma" w:cs="Times New Roman"/>
      <w:sz w:val="16"/>
      <w:szCs w:val="16"/>
    </w:rPr>
  </w:style>
  <w:style w:type="paragraph" w:styleId="ThnvnbanThutl2">
    <w:name w:val="Body Text Indent 2"/>
    <w:basedOn w:val="Binhthng"/>
    <w:link w:val="ThnvnbanThutl2Char"/>
    <w:uiPriority w:val="99"/>
    <w:unhideWhenUsed/>
    <w:rsid w:val="00916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vnbanThutl2Char">
    <w:name w:val="Thân văn bản Thụt lề 2 Char"/>
    <w:basedOn w:val="Phngmcinhcuaoanvn"/>
    <w:link w:val="ThnvnbanThutl2"/>
    <w:uiPriority w:val="99"/>
    <w:rsid w:val="00916329"/>
    <w:rPr>
      <w:rFonts w:ascii="Times New Roman" w:eastAsia="Times New Roman" w:hAnsi="Times New Roman" w:cs="Times New Roman"/>
      <w:sz w:val="24"/>
      <w:szCs w:val="24"/>
    </w:rPr>
  </w:style>
  <w:style w:type="character" w:styleId="FollowedHyperlink">
    <w:name w:val="FollowedHyperlink"/>
    <w:uiPriority w:val="99"/>
    <w:unhideWhenUsed/>
    <w:rsid w:val="00916329"/>
    <w:rPr>
      <w:color w:val="800080"/>
      <w:u w:val="single"/>
    </w:rPr>
  </w:style>
  <w:style w:type="character" w:styleId="Siuktni">
    <w:name w:val="Hyperlink"/>
    <w:uiPriority w:val="99"/>
    <w:rsid w:val="00916329"/>
    <w:rPr>
      <w:color w:val="0000FF"/>
      <w:u w:val="single"/>
    </w:rPr>
  </w:style>
  <w:style w:type="paragraph" w:styleId="ThngthngWeb">
    <w:name w:val="Normal (Web)"/>
    <w:basedOn w:val="Binhthng"/>
    <w:rsid w:val="00916329"/>
    <w:pPr>
      <w:widowControl w:val="0"/>
      <w:spacing w:before="100" w:beforeAutospacing="1" w:after="100" w:afterAutospacing="1" w:line="240" w:lineRule="auto"/>
    </w:pPr>
    <w:rPr>
      <w:rFonts w:ascii="Times New Roman" w:eastAsia="Times New Roman" w:hAnsi="Times New Roman" w:cs="Times New Roman"/>
      <w:sz w:val="28"/>
      <w:szCs w:val="24"/>
      <w:lang w:val="en-GB"/>
    </w:rPr>
  </w:style>
  <w:style w:type="table" w:customStyle="1" w:styleId="TableGrid2">
    <w:name w:val="Table Grid2"/>
    <w:basedOn w:val="BangThngthng"/>
    <w:next w:val="LiBang"/>
    <w:uiPriority w:val="39"/>
    <w:rsid w:val="00916329"/>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I">
    <w:name w:val="mucI"/>
    <w:aliases w:val="II"/>
    <w:basedOn w:val="Binhthng"/>
    <w:rsid w:val="00916329"/>
    <w:pPr>
      <w:widowControl w:val="0"/>
      <w:spacing w:before="360" w:after="120" w:line="240" w:lineRule="auto"/>
      <w:ind w:left="851" w:hanging="284"/>
      <w:jc w:val="both"/>
    </w:pPr>
    <w:rPr>
      <w:rFonts w:ascii=".VnTimeH" w:eastAsia="Times New Roman" w:hAnsi=".VnTimeH" w:cs=".VnTimeH"/>
      <w:b/>
      <w:bCs/>
      <w:sz w:val="24"/>
      <w:szCs w:val="24"/>
    </w:rPr>
  </w:style>
  <w:style w:type="character" w:customStyle="1" w:styleId="normal-h1">
    <w:name w:val="normal-h1"/>
    <w:rsid w:val="00916329"/>
    <w:rPr>
      <w:rFonts w:ascii="Times New Roman" w:hAnsi="Times New Roman" w:cs="Times New Roman" w:hint="default"/>
      <w:sz w:val="24"/>
      <w:szCs w:val="24"/>
    </w:rPr>
  </w:style>
  <w:style w:type="paragraph" w:customStyle="1" w:styleId="msonormal0">
    <w:name w:val="msonormal"/>
    <w:basedOn w:val="Binhthng"/>
    <w:rsid w:val="00916329"/>
    <w:pPr>
      <w:widowControl w:val="0"/>
      <w:spacing w:before="100" w:beforeAutospacing="1" w:after="100" w:afterAutospacing="1" w:line="240" w:lineRule="auto"/>
    </w:pPr>
    <w:rPr>
      <w:rFonts w:ascii="Times New Roman" w:eastAsia="Times New Roman" w:hAnsi="Times New Roman" w:cs="Times New Roman"/>
      <w:sz w:val="28"/>
      <w:szCs w:val="24"/>
      <w:lang w:val="en-GB"/>
    </w:rPr>
  </w:style>
  <w:style w:type="character" w:customStyle="1" w:styleId="BodyTextIndent2Char1">
    <w:name w:val="Body Text Indent 2 Char1"/>
    <w:uiPriority w:val="99"/>
    <w:semiHidden/>
    <w:rsid w:val="00916329"/>
    <w:rPr>
      <w:rFonts w:ascii="Times New Roman" w:eastAsia="Times New Roman" w:hAnsi="Times New Roman" w:cs="Times New Roman" w:hint="default"/>
      <w:sz w:val="28"/>
      <w:szCs w:val="24"/>
    </w:rPr>
  </w:style>
  <w:style w:type="table" w:customStyle="1" w:styleId="TableGrid11">
    <w:name w:val="Table Grid11"/>
    <w:basedOn w:val="BangThngthng"/>
    <w:uiPriority w:val="39"/>
    <w:rsid w:val="00916329"/>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39"/>
    <w:rsid w:val="00916329"/>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916329"/>
  </w:style>
  <w:style w:type="character" w:customStyle="1" w:styleId="fontstyle01">
    <w:name w:val="fontstyle01"/>
    <w:rsid w:val="00916329"/>
    <w:rPr>
      <w:rFonts w:ascii="TimesNewRomanPSMT" w:hAnsi="TimesNewRomanPSMT" w:hint="default"/>
      <w:b w:val="0"/>
      <w:bCs w:val="0"/>
      <w:i w:val="0"/>
      <w:iCs w:val="0"/>
      <w:color w:val="000000"/>
      <w:sz w:val="28"/>
      <w:szCs w:val="28"/>
    </w:rPr>
  </w:style>
  <w:style w:type="character" w:customStyle="1" w:styleId="fontstyle21">
    <w:name w:val="fontstyle21"/>
    <w:rsid w:val="00916329"/>
    <w:rPr>
      <w:rFonts w:ascii="Calibri" w:hAnsi="Calibri" w:cs="Calibri" w:hint="default"/>
      <w:b w:val="0"/>
      <w:bCs w:val="0"/>
      <w:i w:val="0"/>
      <w:iCs w:val="0"/>
      <w:color w:val="000000"/>
      <w:sz w:val="22"/>
      <w:szCs w:val="22"/>
    </w:rPr>
  </w:style>
  <w:style w:type="character" w:customStyle="1" w:styleId="fontstyle31">
    <w:name w:val="fontstyle31"/>
    <w:rsid w:val="00916329"/>
    <w:rPr>
      <w:rFonts w:ascii="Helvetica" w:hAnsi="Helvetica" w:hint="default"/>
      <w:b w:val="0"/>
      <w:bCs w:val="0"/>
      <w:i w:val="0"/>
      <w:iCs w:val="0"/>
      <w:color w:val="000000"/>
      <w:sz w:val="44"/>
      <w:szCs w:val="44"/>
    </w:rPr>
  </w:style>
  <w:style w:type="paragraph" w:customStyle="1" w:styleId="xl63">
    <w:name w:val="xl63"/>
    <w:basedOn w:val="Binhthng"/>
    <w:rsid w:val="009163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Binhthng"/>
    <w:rsid w:val="009163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Binhthng"/>
    <w:rsid w:val="009163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Binhthng"/>
    <w:rsid w:val="009163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Binhthng"/>
    <w:rsid w:val="009163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Binhthng"/>
    <w:rsid w:val="009163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Binhthng"/>
    <w:rsid w:val="00916329"/>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70">
    <w:name w:val="xl70"/>
    <w:basedOn w:val="Binhthng"/>
    <w:rsid w:val="00916329"/>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71">
    <w:name w:val="xl71"/>
    <w:basedOn w:val="Binhthng"/>
    <w:rsid w:val="0091632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Binhthng"/>
    <w:rsid w:val="0091632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Binhthng"/>
    <w:rsid w:val="0091632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Binhthng"/>
    <w:rsid w:val="00916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Binhthng"/>
    <w:rsid w:val="009163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Binhthng"/>
    <w:rsid w:val="009163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Binhthng"/>
    <w:rsid w:val="0091632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79">
    <w:name w:val="xl79"/>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0">
    <w:name w:val="xl80"/>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Binhthng"/>
    <w:rsid w:val="0091632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2">
    <w:name w:val="xl82"/>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3">
    <w:name w:val="xl83"/>
    <w:basedOn w:val="Binhthng"/>
    <w:rsid w:val="00916329"/>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4">
    <w:name w:val="xl84"/>
    <w:basedOn w:val="Binhthng"/>
    <w:rsid w:val="00916329"/>
    <w:pPr>
      <w:pBdr>
        <w:top w:val="single" w:sz="4" w:space="0" w:color="auto"/>
        <w:left w:val="single" w:sz="4" w:space="0" w:color="auto"/>
        <w:bottom w:val="single" w:sz="4" w:space="0" w:color="auto"/>
        <w:right w:val="single" w:sz="4" w:space="9" w:color="auto"/>
      </w:pBdr>
      <w:shd w:val="clear" w:color="000000" w:fill="FFFFFF"/>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85">
    <w:name w:val="xl85"/>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Binhthng"/>
    <w:rsid w:val="00916329"/>
    <w:pPr>
      <w:pBdr>
        <w:left w:val="single" w:sz="4" w:space="9"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7">
    <w:name w:val="xl87"/>
    <w:basedOn w:val="Binhthng"/>
    <w:rsid w:val="00916329"/>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8">
    <w:name w:val="xl88"/>
    <w:basedOn w:val="Binhthng"/>
    <w:rsid w:val="00916329"/>
    <w:pPr>
      <w:pBdr>
        <w:top w:val="single" w:sz="4" w:space="0" w:color="auto"/>
        <w:left w:val="single" w:sz="4" w:space="9"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9">
    <w:name w:val="xl89"/>
    <w:basedOn w:val="Binhthng"/>
    <w:rsid w:val="00916329"/>
    <w:pPr>
      <w:pBdr>
        <w:left w:val="single" w:sz="4" w:space="9"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0">
    <w:name w:val="xl90"/>
    <w:basedOn w:val="Binhthng"/>
    <w:rsid w:val="0091632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1">
    <w:name w:val="xl91"/>
    <w:basedOn w:val="Binhthng"/>
    <w:rsid w:val="0091632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2">
    <w:name w:val="xl92"/>
    <w:basedOn w:val="Binhthng"/>
    <w:rsid w:val="00916329"/>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3">
    <w:name w:val="xl93"/>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94">
    <w:name w:val="xl94"/>
    <w:basedOn w:val="Binhthng"/>
    <w:rsid w:val="0091632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Binhthng"/>
    <w:rsid w:val="00916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Binhthng"/>
    <w:rsid w:val="0091632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Binhthng"/>
    <w:rsid w:val="00916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Binhthng"/>
    <w:rsid w:val="00916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9">
    <w:name w:val="xl99"/>
    <w:basedOn w:val="Binhthng"/>
    <w:rsid w:val="00916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Binhthng"/>
    <w:rsid w:val="0091632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Binhthng"/>
    <w:rsid w:val="00916329"/>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CharCharCharCharCharCharChar">
    <w:name w:val="Char Char Char Char Char Char Char"/>
    <w:basedOn w:val="Binhthng"/>
    <w:rsid w:val="0091632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2">
    <w:name w:val="Văn bản nội dung (2)_"/>
    <w:link w:val="Vnbnnidung21"/>
    <w:uiPriority w:val="99"/>
    <w:locked/>
    <w:rsid w:val="00916329"/>
    <w:rPr>
      <w:shd w:val="clear" w:color="auto" w:fill="FFFFFF"/>
    </w:rPr>
  </w:style>
  <w:style w:type="paragraph" w:customStyle="1" w:styleId="Vnbnnidung21">
    <w:name w:val="Văn bản nội dung (2)1"/>
    <w:basedOn w:val="Binhthng"/>
    <w:link w:val="Vnbnnidung2"/>
    <w:uiPriority w:val="99"/>
    <w:rsid w:val="00916329"/>
    <w:pPr>
      <w:widowControl w:val="0"/>
      <w:shd w:val="clear" w:color="auto" w:fill="FFFFFF"/>
      <w:spacing w:after="120" w:line="240" w:lineRule="atLeast"/>
      <w:ind w:hanging="1480"/>
      <w:jc w:val="both"/>
    </w:pPr>
  </w:style>
  <w:style w:type="character" w:customStyle="1" w:styleId="text">
    <w:name w:val="text"/>
    <w:rsid w:val="00916329"/>
  </w:style>
  <w:style w:type="character" w:customStyle="1" w:styleId="Bodytext2">
    <w:name w:val="Body text (2)_"/>
    <w:basedOn w:val="Phngmcinhcuaoanvn"/>
    <w:rsid w:val="00DE67C6"/>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Phngmcinhcuaoanvn"/>
    <w:link w:val="Bodytext40"/>
    <w:rsid w:val="00DE67C6"/>
    <w:rPr>
      <w:rFonts w:ascii="Times New Roman" w:eastAsia="Times New Roman" w:hAnsi="Times New Roman" w:cs="Times New Roman"/>
      <w:b/>
      <w:bCs/>
      <w:sz w:val="28"/>
      <w:szCs w:val="28"/>
      <w:shd w:val="clear" w:color="auto" w:fill="FFFFFF"/>
    </w:rPr>
  </w:style>
  <w:style w:type="character" w:customStyle="1" w:styleId="Bodytext2Bold">
    <w:name w:val="Body text (2) + Bold"/>
    <w:basedOn w:val="Bodytext2"/>
    <w:rsid w:val="00DE67C6"/>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0">
    <w:name w:val="Body text (2)"/>
    <w:basedOn w:val="Bodytext2"/>
    <w:rsid w:val="00DE67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Tablecaption">
    <w:name w:val="Table caption_"/>
    <w:basedOn w:val="Phngmcinhcuaoanvn"/>
    <w:link w:val="Tablecaption0"/>
    <w:rsid w:val="00DE67C6"/>
    <w:rPr>
      <w:rFonts w:ascii="Times New Roman" w:eastAsia="Times New Roman" w:hAnsi="Times New Roman" w:cs="Times New Roman"/>
      <w:b/>
      <w:bCs/>
      <w:sz w:val="28"/>
      <w:szCs w:val="28"/>
      <w:shd w:val="clear" w:color="auto" w:fill="FFFFFF"/>
    </w:rPr>
  </w:style>
  <w:style w:type="character" w:customStyle="1" w:styleId="Tablecaption4">
    <w:name w:val="Table caption (4)"/>
    <w:basedOn w:val="Phngmcinhcuaoanvn"/>
    <w:rsid w:val="00DE67C6"/>
    <w:rPr>
      <w:rFonts w:ascii="Times New Roman" w:eastAsia="Times New Roman" w:hAnsi="Times New Roman" w:cs="Times New Roman"/>
      <w:b/>
      <w:bCs/>
      <w:i w:val="0"/>
      <w:iCs w:val="0"/>
      <w:smallCaps w:val="0"/>
      <w:strike w:val="0"/>
      <w:color w:val="000000"/>
      <w:spacing w:val="0"/>
      <w:w w:val="100"/>
      <w:position w:val="0"/>
      <w:sz w:val="20"/>
      <w:szCs w:val="20"/>
      <w:u w:val="single"/>
      <w:lang w:val="vi-VN" w:eastAsia="vi-VN" w:bidi="vi-VN"/>
    </w:rPr>
  </w:style>
  <w:style w:type="character" w:customStyle="1" w:styleId="Tablecaption5">
    <w:name w:val="Table caption (5)_"/>
    <w:basedOn w:val="Phngmcinhcuaoanvn"/>
    <w:link w:val="Tablecaption50"/>
    <w:rsid w:val="00DE67C6"/>
    <w:rPr>
      <w:rFonts w:ascii="Times New Roman" w:eastAsia="Times New Roman" w:hAnsi="Times New Roman" w:cs="Times New Roman"/>
      <w:b/>
      <w:bCs/>
      <w:i/>
      <w:iCs/>
      <w:sz w:val="28"/>
      <w:szCs w:val="28"/>
      <w:shd w:val="clear" w:color="auto" w:fill="FFFFFF"/>
    </w:rPr>
  </w:style>
  <w:style w:type="character" w:customStyle="1" w:styleId="Bodytext2BoldItalic">
    <w:name w:val="Body text (2) + Bold.Italic"/>
    <w:basedOn w:val="Bodytext2"/>
    <w:rsid w:val="00DE67C6"/>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paragraph" w:customStyle="1" w:styleId="Bodytext40">
    <w:name w:val="Body text (4)"/>
    <w:basedOn w:val="Binhthng"/>
    <w:link w:val="Bodytext4"/>
    <w:rsid w:val="00DE67C6"/>
    <w:pPr>
      <w:widowControl w:val="0"/>
      <w:shd w:val="clear" w:color="auto" w:fill="FFFFFF"/>
      <w:spacing w:after="0" w:line="418" w:lineRule="exact"/>
      <w:jc w:val="both"/>
    </w:pPr>
    <w:rPr>
      <w:rFonts w:ascii="Times New Roman" w:eastAsia="Times New Roman" w:hAnsi="Times New Roman" w:cs="Times New Roman"/>
      <w:b/>
      <w:bCs/>
      <w:sz w:val="28"/>
      <w:szCs w:val="28"/>
    </w:rPr>
  </w:style>
  <w:style w:type="paragraph" w:customStyle="1" w:styleId="Tablecaption0">
    <w:name w:val="Table caption"/>
    <w:basedOn w:val="Binhthng"/>
    <w:link w:val="Tablecaption"/>
    <w:rsid w:val="00DE67C6"/>
    <w:pPr>
      <w:widowControl w:val="0"/>
      <w:shd w:val="clear" w:color="auto" w:fill="FFFFFF"/>
      <w:spacing w:after="120" w:line="0" w:lineRule="atLeast"/>
    </w:pPr>
    <w:rPr>
      <w:rFonts w:ascii="Times New Roman" w:eastAsia="Times New Roman" w:hAnsi="Times New Roman" w:cs="Times New Roman"/>
      <w:b/>
      <w:bCs/>
      <w:sz w:val="28"/>
      <w:szCs w:val="28"/>
    </w:rPr>
  </w:style>
  <w:style w:type="paragraph" w:customStyle="1" w:styleId="Tablecaption50">
    <w:name w:val="Table caption (5)"/>
    <w:basedOn w:val="Binhthng"/>
    <w:link w:val="Tablecaption5"/>
    <w:rsid w:val="00DE67C6"/>
    <w:pPr>
      <w:widowControl w:val="0"/>
      <w:shd w:val="clear" w:color="auto" w:fill="FFFFFF"/>
      <w:spacing w:after="0" w:line="0" w:lineRule="atLeast"/>
    </w:pPr>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84A4-DBF1-4F00-99DD-A4136632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4026</Words>
  <Characters>22951</Characters>
  <Application>Microsoft Office Word</Application>
  <DocSecurity>0</DocSecurity>
  <Lines>191</Lines>
  <Paragraphs>53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NgocPhuong</cp:lastModifiedBy>
  <cp:revision>108</cp:revision>
  <dcterms:created xsi:type="dcterms:W3CDTF">2013-12-23T23:15:00Z</dcterms:created>
  <dcterms:modified xsi:type="dcterms:W3CDTF">2026-01-20T07:38:00Z</dcterms:modified>
  <cp:category/>
</cp:coreProperties>
</file>